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D03" w:rsidRPr="00E844E4" w:rsidRDefault="00E3245E" w:rsidP="009E7D03">
      <w:pPr>
        <w:jc w:val="center"/>
        <w:rPr>
          <w:rFonts w:ascii="Times New Roman" w:hAnsi="Times New Roman" w:cs="Times New Roman"/>
          <w:sz w:val="28"/>
          <w:szCs w:val="28"/>
          <w:lang w:eastAsia="en-US"/>
        </w:rPr>
      </w:pPr>
      <w:bookmarkStart w:id="0" w:name="bookmark0"/>
      <w:bookmarkStart w:id="1" w:name="_GoBack"/>
      <w:bookmarkEnd w:id="1"/>
      <w:r>
        <w:rPr>
          <w:rFonts w:ascii="Times New Roman" w:hAnsi="Times New Roman" w:cs="Times New Roman"/>
          <w:noProof/>
          <w:sz w:val="28"/>
          <w:szCs w:val="28"/>
        </w:rPr>
        <w:drawing>
          <wp:inline distT="0" distB="0" distL="0" distR="0">
            <wp:extent cx="676275" cy="895350"/>
            <wp:effectExtent l="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895350"/>
                    </a:xfrm>
                    <a:prstGeom prst="rect">
                      <a:avLst/>
                    </a:prstGeom>
                    <a:noFill/>
                    <a:ln>
                      <a:noFill/>
                    </a:ln>
                  </pic:spPr>
                </pic:pic>
              </a:graphicData>
            </a:graphic>
          </wp:inline>
        </w:drawing>
      </w:r>
    </w:p>
    <w:p w:rsidR="009E7D03" w:rsidRPr="00E844E4" w:rsidRDefault="009E7D03" w:rsidP="009E7D03">
      <w:pPr>
        <w:jc w:val="center"/>
        <w:rPr>
          <w:rFonts w:ascii="Times New Roman" w:hAnsi="Times New Roman" w:cs="Times New Roman"/>
          <w:sz w:val="28"/>
          <w:szCs w:val="28"/>
          <w:lang w:eastAsia="en-US"/>
        </w:rPr>
      </w:pPr>
      <w:r w:rsidRPr="00E844E4">
        <w:rPr>
          <w:rFonts w:ascii="Times New Roman" w:hAnsi="Times New Roman" w:cs="Times New Roman"/>
          <w:sz w:val="28"/>
          <w:szCs w:val="28"/>
          <w:lang w:eastAsia="en-US"/>
        </w:rPr>
        <w:t>РОССИЙСКАЯ ФЕДЕРАЦИЯ</w:t>
      </w:r>
    </w:p>
    <w:p w:rsidR="009E7D03" w:rsidRPr="00E844E4" w:rsidRDefault="009E7D03" w:rsidP="009E7D03">
      <w:pPr>
        <w:keepNext/>
        <w:overflowPunct w:val="0"/>
        <w:autoSpaceDE w:val="0"/>
        <w:autoSpaceDN w:val="0"/>
        <w:adjustRightInd w:val="0"/>
        <w:jc w:val="center"/>
        <w:textAlignment w:val="baseline"/>
        <w:outlineLvl w:val="2"/>
        <w:rPr>
          <w:rFonts w:ascii="Times New Roman" w:hAnsi="Times New Roman" w:cs="Times New Roman"/>
          <w:sz w:val="28"/>
          <w:szCs w:val="28"/>
          <w:lang w:val="x-none"/>
        </w:rPr>
      </w:pPr>
      <w:r w:rsidRPr="00E844E4">
        <w:rPr>
          <w:rFonts w:ascii="Times New Roman" w:hAnsi="Times New Roman" w:cs="Times New Roman"/>
          <w:sz w:val="28"/>
          <w:szCs w:val="28"/>
          <w:lang w:val="x-none"/>
        </w:rPr>
        <w:t>Красноярский край</w:t>
      </w:r>
    </w:p>
    <w:p w:rsidR="009E7D03" w:rsidRPr="00E844E4" w:rsidRDefault="009E7D03" w:rsidP="009E7D03">
      <w:pPr>
        <w:jc w:val="center"/>
        <w:rPr>
          <w:rFonts w:ascii="Times New Roman" w:hAnsi="Times New Roman" w:cs="Times New Roman"/>
          <w:sz w:val="28"/>
          <w:szCs w:val="28"/>
          <w:lang w:eastAsia="en-US"/>
        </w:rPr>
      </w:pPr>
      <w:r w:rsidRPr="00E844E4">
        <w:rPr>
          <w:rFonts w:ascii="Times New Roman" w:hAnsi="Times New Roman" w:cs="Times New Roman"/>
          <w:sz w:val="28"/>
          <w:szCs w:val="28"/>
          <w:lang w:eastAsia="en-US"/>
        </w:rPr>
        <w:t>Эвенкийский муниципальный район</w:t>
      </w:r>
    </w:p>
    <w:p w:rsidR="009E7D03" w:rsidRPr="00E844E4" w:rsidRDefault="009E7D03" w:rsidP="009E7D03">
      <w:pPr>
        <w:keepNext/>
        <w:overflowPunct w:val="0"/>
        <w:autoSpaceDE w:val="0"/>
        <w:autoSpaceDN w:val="0"/>
        <w:adjustRightInd w:val="0"/>
        <w:jc w:val="center"/>
        <w:textAlignment w:val="baseline"/>
        <w:outlineLvl w:val="2"/>
        <w:rPr>
          <w:rFonts w:ascii="Times New Roman" w:hAnsi="Times New Roman" w:cs="Times New Roman"/>
          <w:b/>
          <w:sz w:val="28"/>
          <w:szCs w:val="28"/>
          <w:lang w:val="x-none"/>
        </w:rPr>
      </w:pPr>
      <w:r w:rsidRPr="00E844E4">
        <w:rPr>
          <w:rFonts w:ascii="Times New Roman" w:hAnsi="Times New Roman" w:cs="Times New Roman"/>
          <w:b/>
          <w:sz w:val="28"/>
          <w:szCs w:val="28"/>
          <w:lang w:val="x-none"/>
        </w:rPr>
        <w:t>АДМИНИСТРАЦИЯ</w:t>
      </w:r>
    </w:p>
    <w:p w:rsidR="009E7D03" w:rsidRPr="00E844E4" w:rsidRDefault="009E7D03" w:rsidP="009E7D03">
      <w:pPr>
        <w:jc w:val="center"/>
        <w:rPr>
          <w:rFonts w:ascii="Times New Roman" w:hAnsi="Times New Roman" w:cs="Times New Roman"/>
          <w:b/>
          <w:sz w:val="28"/>
          <w:szCs w:val="28"/>
          <w:lang w:eastAsia="en-US"/>
        </w:rPr>
      </w:pPr>
      <w:r w:rsidRPr="00E844E4">
        <w:rPr>
          <w:rFonts w:ascii="Times New Roman" w:hAnsi="Times New Roman" w:cs="Times New Roman"/>
          <w:b/>
          <w:sz w:val="28"/>
          <w:szCs w:val="28"/>
          <w:lang w:eastAsia="en-US"/>
        </w:rPr>
        <w:t>посёлка Тура</w:t>
      </w:r>
    </w:p>
    <w:p w:rsidR="009E7D03" w:rsidRPr="00E844E4" w:rsidRDefault="009E7D03" w:rsidP="009E7D03">
      <w:pPr>
        <w:pBdr>
          <w:top w:val="single" w:sz="6" w:space="1" w:color="auto"/>
          <w:bottom w:val="single" w:sz="6" w:space="1" w:color="auto"/>
        </w:pBdr>
        <w:jc w:val="center"/>
        <w:rPr>
          <w:rFonts w:ascii="Times New Roman" w:hAnsi="Times New Roman" w:cs="Times New Roman"/>
          <w:sz w:val="16"/>
          <w:szCs w:val="16"/>
          <w:lang w:eastAsia="en-US"/>
        </w:rPr>
      </w:pPr>
      <w:bookmarkStart w:id="2" w:name="_Hlk129708913"/>
      <w:r w:rsidRPr="00E844E4">
        <w:rPr>
          <w:rFonts w:ascii="Times New Roman" w:hAnsi="Times New Roman" w:cs="Times New Roman"/>
          <w:sz w:val="16"/>
          <w:szCs w:val="16"/>
          <w:lang w:eastAsia="en-US"/>
        </w:rPr>
        <w:t>648000, Красноярский край, Эвенкийский район, посёлок Тура, ул. Советская, 4</w:t>
      </w:r>
      <w:bookmarkEnd w:id="2"/>
      <w:r w:rsidRPr="00E844E4">
        <w:rPr>
          <w:rFonts w:ascii="Times New Roman" w:hAnsi="Times New Roman" w:cs="Times New Roman"/>
          <w:sz w:val="16"/>
          <w:szCs w:val="16"/>
          <w:lang w:eastAsia="en-US"/>
        </w:rPr>
        <w:t xml:space="preserve">, </w:t>
      </w:r>
      <w:r w:rsidRPr="00E844E4">
        <w:rPr>
          <w:rFonts w:ascii="Times New Roman" w:hAnsi="Times New Roman" w:cs="Times New Roman"/>
          <w:sz w:val="16"/>
          <w:szCs w:val="16"/>
          <w:lang w:val="en-US" w:eastAsia="en-US"/>
        </w:rPr>
        <w:t>e</w:t>
      </w:r>
      <w:r w:rsidRPr="00E844E4">
        <w:rPr>
          <w:rFonts w:ascii="Times New Roman" w:hAnsi="Times New Roman" w:cs="Times New Roman"/>
          <w:sz w:val="16"/>
          <w:szCs w:val="16"/>
          <w:lang w:eastAsia="en-US"/>
        </w:rPr>
        <w:t>-</w:t>
      </w:r>
      <w:r w:rsidRPr="00E844E4">
        <w:rPr>
          <w:rFonts w:ascii="Times New Roman" w:hAnsi="Times New Roman" w:cs="Times New Roman"/>
          <w:sz w:val="16"/>
          <w:szCs w:val="16"/>
          <w:lang w:val="en-US" w:eastAsia="en-US"/>
        </w:rPr>
        <w:t>mail</w:t>
      </w:r>
      <w:r w:rsidRPr="00E844E4">
        <w:rPr>
          <w:rFonts w:ascii="Times New Roman" w:hAnsi="Times New Roman" w:cs="Times New Roman"/>
          <w:sz w:val="16"/>
          <w:szCs w:val="16"/>
          <w:lang w:eastAsia="en-US"/>
        </w:rPr>
        <w:t xml:space="preserve">: </w:t>
      </w:r>
      <w:hyperlink r:id="rId10" w:history="1">
        <w:r w:rsidRPr="00E844E4">
          <w:rPr>
            <w:rFonts w:ascii="Times New Roman" w:hAnsi="Times New Roman" w:cs="Times New Roman"/>
            <w:sz w:val="16"/>
            <w:szCs w:val="16"/>
            <w:u w:val="single"/>
            <w:lang w:val="en-US" w:eastAsia="en-US"/>
          </w:rPr>
          <w:t>adm</w:t>
        </w:r>
        <w:r w:rsidRPr="00E844E4">
          <w:rPr>
            <w:rFonts w:ascii="Times New Roman" w:hAnsi="Times New Roman" w:cs="Times New Roman"/>
            <w:sz w:val="16"/>
            <w:szCs w:val="16"/>
            <w:u w:val="single"/>
            <w:lang w:eastAsia="en-US"/>
          </w:rPr>
          <w:t>.</w:t>
        </w:r>
        <w:r w:rsidRPr="00E844E4">
          <w:rPr>
            <w:rFonts w:ascii="Times New Roman" w:hAnsi="Times New Roman" w:cs="Times New Roman"/>
            <w:sz w:val="16"/>
            <w:szCs w:val="16"/>
            <w:u w:val="single"/>
            <w:lang w:val="en-US" w:eastAsia="en-US"/>
          </w:rPr>
          <w:t>tura</w:t>
        </w:r>
        <w:r w:rsidRPr="00E844E4">
          <w:rPr>
            <w:rFonts w:ascii="Times New Roman" w:hAnsi="Times New Roman" w:cs="Times New Roman"/>
            <w:sz w:val="16"/>
            <w:szCs w:val="16"/>
            <w:u w:val="single"/>
            <w:lang w:eastAsia="en-US"/>
          </w:rPr>
          <w:t>@</w:t>
        </w:r>
        <w:r w:rsidRPr="00E844E4">
          <w:rPr>
            <w:rFonts w:ascii="Times New Roman" w:hAnsi="Times New Roman" w:cs="Times New Roman"/>
            <w:sz w:val="16"/>
            <w:szCs w:val="16"/>
            <w:u w:val="single"/>
            <w:lang w:val="en-US" w:eastAsia="en-US"/>
          </w:rPr>
          <w:t>bk</w:t>
        </w:r>
        <w:r w:rsidRPr="00E844E4">
          <w:rPr>
            <w:rFonts w:ascii="Times New Roman" w:hAnsi="Times New Roman" w:cs="Times New Roman"/>
            <w:sz w:val="16"/>
            <w:szCs w:val="16"/>
            <w:u w:val="single"/>
            <w:lang w:eastAsia="en-US"/>
          </w:rPr>
          <w:t>.</w:t>
        </w:r>
        <w:r w:rsidRPr="00E844E4">
          <w:rPr>
            <w:rFonts w:ascii="Times New Roman" w:hAnsi="Times New Roman" w:cs="Times New Roman"/>
            <w:sz w:val="16"/>
            <w:szCs w:val="16"/>
            <w:u w:val="single"/>
            <w:lang w:val="en-US" w:eastAsia="en-US"/>
          </w:rPr>
          <w:t>ru</w:t>
        </w:r>
      </w:hyperlink>
      <w:r w:rsidRPr="00E844E4">
        <w:rPr>
          <w:rFonts w:ascii="Times New Roman" w:hAnsi="Times New Roman" w:cs="Times New Roman"/>
          <w:sz w:val="16"/>
          <w:szCs w:val="16"/>
          <w:lang w:eastAsia="en-US"/>
        </w:rPr>
        <w:t>. т. 8(39170) 31-481</w:t>
      </w:r>
    </w:p>
    <w:p w:rsidR="009E7D03" w:rsidRPr="00E844E4" w:rsidRDefault="009E7D03" w:rsidP="009E7D03">
      <w:pPr>
        <w:jc w:val="center"/>
        <w:rPr>
          <w:rFonts w:ascii="Times New Roman" w:hAnsi="Times New Roman" w:cs="Times New Roman"/>
          <w:b/>
          <w:sz w:val="28"/>
          <w:szCs w:val="28"/>
          <w:lang w:eastAsia="en-US"/>
        </w:rPr>
      </w:pPr>
    </w:p>
    <w:p w:rsidR="009E7D03" w:rsidRPr="00B17786" w:rsidRDefault="009E7D03" w:rsidP="009E7D03">
      <w:pPr>
        <w:jc w:val="center"/>
        <w:rPr>
          <w:rFonts w:ascii="Times New Roman" w:hAnsi="Times New Roman" w:cs="Times New Roman"/>
          <w:b/>
          <w:bCs/>
          <w:sz w:val="26"/>
          <w:szCs w:val="26"/>
        </w:rPr>
      </w:pPr>
      <w:r w:rsidRPr="00B17786">
        <w:rPr>
          <w:rFonts w:ascii="Times New Roman" w:hAnsi="Times New Roman" w:cs="Times New Roman"/>
          <w:b/>
          <w:bCs/>
          <w:sz w:val="26"/>
          <w:szCs w:val="26"/>
        </w:rPr>
        <w:t>П О С Т А Н О В Л Е Н И Е</w:t>
      </w:r>
    </w:p>
    <w:p w:rsidR="009E7D03" w:rsidRPr="00B17786" w:rsidRDefault="009E7D03" w:rsidP="009E7D03">
      <w:pPr>
        <w:jc w:val="center"/>
        <w:rPr>
          <w:rFonts w:ascii="Times New Roman" w:hAnsi="Times New Roman" w:cs="Times New Roman"/>
          <w:b/>
          <w:bCs/>
          <w:sz w:val="26"/>
          <w:szCs w:val="26"/>
        </w:rPr>
      </w:pPr>
    </w:p>
    <w:p w:rsidR="009E7D03" w:rsidRPr="00B17786" w:rsidRDefault="00EC3D8C" w:rsidP="009E7D03">
      <w:pPr>
        <w:jc w:val="center"/>
        <w:rPr>
          <w:rFonts w:ascii="Times New Roman" w:hAnsi="Times New Roman" w:cs="Times New Roman"/>
          <w:b/>
          <w:sz w:val="26"/>
          <w:szCs w:val="26"/>
        </w:rPr>
      </w:pPr>
      <w:r>
        <w:rPr>
          <w:rFonts w:ascii="Times New Roman" w:hAnsi="Times New Roman" w:cs="Times New Roman"/>
          <w:sz w:val="26"/>
          <w:szCs w:val="26"/>
        </w:rPr>
        <w:t>«23»  августа</w:t>
      </w:r>
      <w:r w:rsidR="009E7D03" w:rsidRPr="00B17786">
        <w:rPr>
          <w:rFonts w:ascii="Times New Roman" w:hAnsi="Times New Roman" w:cs="Times New Roman"/>
          <w:sz w:val="26"/>
          <w:szCs w:val="26"/>
        </w:rPr>
        <w:t xml:space="preserve"> 2023 г.</w:t>
      </w:r>
      <w:r w:rsidR="009E7D03" w:rsidRPr="00B17786">
        <w:rPr>
          <w:rFonts w:ascii="Times New Roman" w:hAnsi="Times New Roman" w:cs="Times New Roman"/>
          <w:b/>
          <w:sz w:val="26"/>
          <w:szCs w:val="26"/>
        </w:rPr>
        <w:t xml:space="preserve">              </w:t>
      </w:r>
      <w:r w:rsidR="009E7D03" w:rsidRPr="00B17786">
        <w:rPr>
          <w:rFonts w:ascii="Times New Roman" w:hAnsi="Times New Roman" w:cs="Times New Roman"/>
          <w:sz w:val="26"/>
          <w:szCs w:val="26"/>
          <w:lang w:eastAsia="en-US"/>
        </w:rPr>
        <w:t>посёлок Тура</w:t>
      </w:r>
      <w:r w:rsidR="009E7D03" w:rsidRPr="00B17786">
        <w:rPr>
          <w:rFonts w:ascii="Times New Roman" w:hAnsi="Times New Roman" w:cs="Times New Roman"/>
          <w:sz w:val="26"/>
          <w:szCs w:val="26"/>
        </w:rPr>
        <w:t xml:space="preserve">                                       </w:t>
      </w:r>
      <w:r>
        <w:rPr>
          <w:rFonts w:ascii="Times New Roman" w:hAnsi="Times New Roman" w:cs="Times New Roman"/>
          <w:sz w:val="26"/>
          <w:szCs w:val="26"/>
        </w:rPr>
        <w:t>№159</w:t>
      </w:r>
      <w:r w:rsidR="00780615">
        <w:rPr>
          <w:rFonts w:ascii="Times New Roman" w:hAnsi="Times New Roman" w:cs="Times New Roman"/>
          <w:sz w:val="26"/>
          <w:szCs w:val="26"/>
        </w:rPr>
        <w:t>-п</w:t>
      </w:r>
    </w:p>
    <w:p w:rsidR="009E7D03" w:rsidRPr="00B17786" w:rsidRDefault="009E7D03" w:rsidP="009E7D03">
      <w:pPr>
        <w:autoSpaceDE w:val="0"/>
        <w:jc w:val="center"/>
        <w:rPr>
          <w:rFonts w:ascii="Times New Roman" w:hAnsi="Times New Roman" w:cs="Times New Roman"/>
          <w:sz w:val="26"/>
          <w:szCs w:val="26"/>
        </w:rPr>
      </w:pPr>
    </w:p>
    <w:p w:rsidR="009E7D03" w:rsidRPr="00B17786" w:rsidRDefault="009E7D03" w:rsidP="009E7D03">
      <w:pPr>
        <w:autoSpaceDE w:val="0"/>
        <w:rPr>
          <w:rFonts w:ascii="Times New Roman" w:hAnsi="Times New Roman" w:cs="Times New Roman"/>
          <w:b/>
          <w:bCs/>
          <w:sz w:val="26"/>
          <w:szCs w:val="26"/>
        </w:rPr>
      </w:pPr>
      <w:bookmarkStart w:id="3" w:name="_Hlk143517888"/>
      <w:r w:rsidRPr="00B17786">
        <w:rPr>
          <w:rFonts w:ascii="Times New Roman" w:hAnsi="Times New Roman" w:cs="Times New Roman"/>
          <w:b/>
          <w:sz w:val="26"/>
          <w:szCs w:val="26"/>
        </w:rPr>
        <w:t xml:space="preserve">Об утверждении Административного регламента предоставления муниципальной услуги </w:t>
      </w:r>
      <w:r w:rsidRPr="00B17786">
        <w:rPr>
          <w:rFonts w:ascii="Times New Roman" w:hAnsi="Times New Roman" w:cs="Times New Roman"/>
          <w:b/>
          <w:bCs/>
          <w:sz w:val="26"/>
          <w:szCs w:val="26"/>
        </w:rPr>
        <w:t xml:space="preserve"> </w:t>
      </w:r>
      <w:r w:rsidR="00460CCF" w:rsidRPr="00B17786">
        <w:rPr>
          <w:rStyle w:val="21"/>
          <w:bCs w:val="0"/>
        </w:rPr>
        <w:t>«Согласование проведения переустройства и (или) перепланировки помещения в многоквартирном доме на территории муниципального образования сельское поселение посёлок тура»</w:t>
      </w:r>
    </w:p>
    <w:bookmarkEnd w:id="3"/>
    <w:p w:rsidR="009E7D03" w:rsidRPr="00B17786" w:rsidRDefault="009E7D03" w:rsidP="009E7D03">
      <w:pPr>
        <w:autoSpaceDE w:val="0"/>
        <w:jc w:val="center"/>
        <w:rPr>
          <w:rFonts w:ascii="Times New Roman" w:hAnsi="Times New Roman" w:cs="Times New Roman"/>
          <w:b/>
          <w:bCs/>
          <w:sz w:val="26"/>
          <w:szCs w:val="26"/>
        </w:rPr>
      </w:pPr>
    </w:p>
    <w:p w:rsidR="009E7D03" w:rsidRPr="00B17786" w:rsidRDefault="009E7D03" w:rsidP="009E7D03">
      <w:pPr>
        <w:autoSpaceDE w:val="0"/>
        <w:ind w:firstLine="709"/>
        <w:jc w:val="both"/>
        <w:rPr>
          <w:rFonts w:ascii="Times New Roman" w:hAnsi="Times New Roman" w:cs="Times New Roman"/>
          <w:b/>
          <w:sz w:val="26"/>
          <w:szCs w:val="26"/>
        </w:rPr>
      </w:pPr>
      <w:r w:rsidRPr="00B17786">
        <w:rPr>
          <w:rFonts w:ascii="Times New Roman" w:hAnsi="Times New Roman" w:cs="Times New Roman"/>
          <w:sz w:val="26"/>
          <w:szCs w:val="26"/>
        </w:rPr>
        <w:t>В соответствии с Федеральным законом от 27.07.2010 № 210-ФЗ</w:t>
      </w:r>
      <w:r w:rsidR="00B17786">
        <w:rPr>
          <w:rFonts w:ascii="Times New Roman" w:hAnsi="Times New Roman" w:cs="Times New Roman"/>
          <w:sz w:val="26"/>
          <w:szCs w:val="26"/>
        </w:rPr>
        <w:t xml:space="preserve"> </w:t>
      </w:r>
      <w:r w:rsidRPr="00B17786">
        <w:rPr>
          <w:rFonts w:ascii="Times New Roman" w:hAnsi="Times New Roman" w:cs="Times New Roman"/>
          <w:sz w:val="26"/>
          <w:szCs w:val="26"/>
        </w:rPr>
        <w:t xml:space="preserve">«Об организации предоставления государственных и муниципальных услуг», </w:t>
      </w:r>
      <w:r w:rsidR="00460CCF" w:rsidRPr="00B17786">
        <w:rPr>
          <w:rFonts w:ascii="Times New Roman" w:hAnsi="Times New Roman" w:cs="Times New Roman"/>
          <w:sz w:val="26"/>
          <w:szCs w:val="26"/>
        </w:rPr>
        <w:t xml:space="preserve">Федеральным законом от 27.12.2018 № 558-ФЗ «О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 </w:t>
      </w:r>
      <w:r w:rsidRPr="00B17786">
        <w:rPr>
          <w:rFonts w:ascii="Times New Roman" w:hAnsi="Times New Roman" w:cs="Times New Roman"/>
          <w:b/>
          <w:sz w:val="26"/>
          <w:szCs w:val="26"/>
        </w:rPr>
        <w:t>ПОСТАНОВЛЯЮ:</w:t>
      </w:r>
    </w:p>
    <w:p w:rsidR="009E7D03" w:rsidRPr="00B17786" w:rsidRDefault="009E7D03" w:rsidP="009E7D03">
      <w:pPr>
        <w:numPr>
          <w:ilvl w:val="0"/>
          <w:numId w:val="22"/>
        </w:numPr>
        <w:suppressAutoHyphens/>
        <w:autoSpaceDE w:val="0"/>
        <w:ind w:left="0" w:firstLine="709"/>
        <w:jc w:val="both"/>
        <w:rPr>
          <w:rFonts w:ascii="Times New Roman" w:hAnsi="Times New Roman" w:cs="Times New Roman"/>
          <w:sz w:val="26"/>
          <w:szCs w:val="26"/>
        </w:rPr>
      </w:pPr>
      <w:r w:rsidRPr="00B17786">
        <w:rPr>
          <w:rFonts w:ascii="Times New Roman" w:hAnsi="Times New Roman" w:cs="Times New Roman"/>
          <w:sz w:val="26"/>
          <w:szCs w:val="26"/>
        </w:rPr>
        <w:t xml:space="preserve">Утвердить Административный регламент предоставления муниципальной услуги </w:t>
      </w:r>
      <w:r w:rsidR="00460CCF" w:rsidRPr="00B17786">
        <w:rPr>
          <w:rStyle w:val="21"/>
          <w:b w:val="0"/>
          <w:bCs w:val="0"/>
        </w:rPr>
        <w:t>«Согласование проведения переустройства и (или) перепланировки помещения в многоквартирном доме на территории муниципального образования сельское поселение посёлок тура»</w:t>
      </w:r>
      <w:r w:rsidRPr="00B17786">
        <w:rPr>
          <w:rFonts w:ascii="Times New Roman" w:hAnsi="Times New Roman" w:cs="Times New Roman"/>
          <w:sz w:val="26"/>
          <w:szCs w:val="26"/>
        </w:rPr>
        <w:t>, согласно приложению.</w:t>
      </w:r>
    </w:p>
    <w:p w:rsidR="009E7D03" w:rsidRPr="00B17786" w:rsidRDefault="009E7D03" w:rsidP="009E7D03">
      <w:pPr>
        <w:numPr>
          <w:ilvl w:val="0"/>
          <w:numId w:val="22"/>
        </w:numPr>
        <w:suppressAutoHyphens/>
        <w:autoSpaceDE w:val="0"/>
        <w:ind w:left="0" w:firstLine="709"/>
        <w:jc w:val="both"/>
        <w:rPr>
          <w:rFonts w:ascii="Times New Roman" w:hAnsi="Times New Roman" w:cs="Times New Roman"/>
          <w:sz w:val="26"/>
          <w:szCs w:val="26"/>
        </w:rPr>
      </w:pPr>
      <w:r w:rsidRPr="00B17786">
        <w:rPr>
          <w:rFonts w:ascii="Times New Roman" w:hAnsi="Times New Roman" w:cs="Times New Roman"/>
          <w:sz w:val="26"/>
          <w:szCs w:val="26"/>
        </w:rPr>
        <w:t>Признать утратившим силу:</w:t>
      </w:r>
    </w:p>
    <w:p w:rsidR="009E7D03" w:rsidRPr="00B17786" w:rsidRDefault="009E7D03" w:rsidP="009E7D03">
      <w:pPr>
        <w:autoSpaceDE w:val="0"/>
        <w:ind w:firstLine="709"/>
        <w:jc w:val="both"/>
        <w:rPr>
          <w:rFonts w:ascii="Times New Roman" w:hAnsi="Times New Roman" w:cs="Times New Roman"/>
          <w:sz w:val="26"/>
          <w:szCs w:val="26"/>
        </w:rPr>
      </w:pPr>
      <w:r w:rsidRPr="00B17786">
        <w:rPr>
          <w:rFonts w:ascii="Times New Roman" w:hAnsi="Times New Roman" w:cs="Times New Roman"/>
          <w:sz w:val="26"/>
          <w:szCs w:val="26"/>
        </w:rPr>
        <w:t xml:space="preserve">Постановление Администрации посёлка Тура </w:t>
      </w:r>
      <w:r w:rsidR="00460CCF" w:rsidRPr="00B17786">
        <w:rPr>
          <w:rFonts w:ascii="Times New Roman" w:hAnsi="Times New Roman" w:cs="Times New Roman"/>
          <w:sz w:val="26"/>
          <w:szCs w:val="26"/>
        </w:rPr>
        <w:t>от 07.06.2011 57-П</w:t>
      </w:r>
      <w:r w:rsidR="00460CCF" w:rsidRPr="00B17786">
        <w:rPr>
          <w:sz w:val="26"/>
          <w:szCs w:val="26"/>
        </w:rPr>
        <w:t xml:space="preserve"> </w:t>
      </w:r>
      <w:r w:rsidRPr="00B17786">
        <w:rPr>
          <w:rFonts w:ascii="Times New Roman" w:hAnsi="Times New Roman" w:cs="Times New Roman"/>
          <w:sz w:val="26"/>
          <w:szCs w:val="26"/>
        </w:rPr>
        <w:t xml:space="preserve">«Об утверждении </w:t>
      </w:r>
      <w:r w:rsidR="00460CCF" w:rsidRPr="00B17786">
        <w:rPr>
          <w:rFonts w:ascii="Times New Roman" w:hAnsi="Times New Roman" w:cs="Times New Roman"/>
          <w:sz w:val="26"/>
          <w:szCs w:val="26"/>
        </w:rPr>
        <w:t>административного регламента предоставления муниципальной услуги по выдаче согласования на переустройство и (или) перепланировку жилого помещения, расположенного на территории муниципального образования пгт.Тура</w:t>
      </w:r>
      <w:r w:rsidR="00B17786" w:rsidRPr="00B17786">
        <w:rPr>
          <w:rFonts w:ascii="Times New Roman" w:hAnsi="Times New Roman" w:cs="Times New Roman"/>
          <w:sz w:val="26"/>
          <w:szCs w:val="26"/>
        </w:rPr>
        <w:t>»</w:t>
      </w:r>
      <w:r w:rsidRPr="00B17786">
        <w:rPr>
          <w:rFonts w:ascii="Times New Roman" w:hAnsi="Times New Roman" w:cs="Times New Roman"/>
          <w:sz w:val="26"/>
          <w:szCs w:val="26"/>
        </w:rPr>
        <w:t>.</w:t>
      </w:r>
    </w:p>
    <w:p w:rsidR="009E7D03" w:rsidRPr="00B17786" w:rsidRDefault="009E7D03" w:rsidP="009E7D03">
      <w:pPr>
        <w:numPr>
          <w:ilvl w:val="0"/>
          <w:numId w:val="22"/>
        </w:numPr>
        <w:suppressAutoHyphens/>
        <w:autoSpaceDE w:val="0"/>
        <w:ind w:left="0" w:firstLine="709"/>
        <w:jc w:val="both"/>
        <w:rPr>
          <w:rFonts w:ascii="Times New Roman" w:hAnsi="Times New Roman" w:cs="Times New Roman"/>
          <w:sz w:val="26"/>
          <w:szCs w:val="26"/>
        </w:rPr>
      </w:pPr>
      <w:r w:rsidRPr="00B17786">
        <w:rPr>
          <w:rFonts w:ascii="Times New Roman" w:hAnsi="Times New Roman" w:cs="Times New Roman"/>
          <w:sz w:val="26"/>
          <w:szCs w:val="26"/>
        </w:rPr>
        <w:t xml:space="preserve">Контроль  за  исполнением данного Постановления возложить на заместителя Главы посёлка Тура (Власюк И.П.). </w:t>
      </w:r>
    </w:p>
    <w:p w:rsidR="009E7D03" w:rsidRPr="00B17786" w:rsidRDefault="009E7D03" w:rsidP="009E7D03">
      <w:pPr>
        <w:numPr>
          <w:ilvl w:val="0"/>
          <w:numId w:val="22"/>
        </w:numPr>
        <w:suppressAutoHyphens/>
        <w:autoSpaceDE w:val="0"/>
        <w:ind w:left="0" w:firstLine="709"/>
        <w:jc w:val="both"/>
        <w:rPr>
          <w:rFonts w:ascii="Times New Roman" w:hAnsi="Times New Roman" w:cs="Times New Roman"/>
          <w:sz w:val="26"/>
          <w:szCs w:val="26"/>
        </w:rPr>
      </w:pPr>
      <w:r w:rsidRPr="00B17786">
        <w:rPr>
          <w:rFonts w:ascii="Times New Roman" w:hAnsi="Times New Roman" w:cs="Times New Roman"/>
          <w:sz w:val="26"/>
          <w:szCs w:val="26"/>
        </w:rPr>
        <w:t xml:space="preserve">Настоящее Постановление вступает в силу со дня официального опубликования в «Официальном вестнике Эвенкийского муниципального района» и размещению в сети интернет на официальном сайте Администрации посёлка Тура </w:t>
      </w:r>
      <w:r w:rsidR="00B17786">
        <w:rPr>
          <w:rFonts w:ascii="Times New Roman" w:hAnsi="Times New Roman" w:cs="Times New Roman"/>
          <w:sz w:val="26"/>
          <w:szCs w:val="26"/>
        </w:rPr>
        <w:t xml:space="preserve">       </w:t>
      </w:r>
      <w:r w:rsidRPr="00B17786">
        <w:rPr>
          <w:rFonts w:ascii="Times New Roman" w:hAnsi="Times New Roman" w:cs="Times New Roman"/>
          <w:sz w:val="26"/>
          <w:szCs w:val="26"/>
        </w:rPr>
        <w:t>(tura-r04.gosweb.gosuslugi.ru).</w:t>
      </w:r>
    </w:p>
    <w:p w:rsidR="009E7D03" w:rsidRPr="00B17786" w:rsidRDefault="009E7D03" w:rsidP="009E7D03">
      <w:pPr>
        <w:autoSpaceDE w:val="0"/>
        <w:ind w:firstLine="709"/>
        <w:jc w:val="both"/>
        <w:rPr>
          <w:rFonts w:ascii="Times New Roman" w:hAnsi="Times New Roman" w:cs="Times New Roman"/>
          <w:sz w:val="26"/>
          <w:szCs w:val="26"/>
        </w:rPr>
      </w:pPr>
    </w:p>
    <w:p w:rsidR="009E7D03" w:rsidRPr="00B17786" w:rsidRDefault="009E7D03" w:rsidP="009E7D03">
      <w:pPr>
        <w:autoSpaceDE w:val="0"/>
        <w:ind w:firstLine="709"/>
        <w:jc w:val="both"/>
        <w:rPr>
          <w:rFonts w:ascii="Times New Roman" w:hAnsi="Times New Roman" w:cs="Times New Roman"/>
          <w:sz w:val="26"/>
          <w:szCs w:val="26"/>
        </w:rPr>
      </w:pPr>
    </w:p>
    <w:p w:rsidR="00B17786" w:rsidRPr="00B17786" w:rsidRDefault="00B17786" w:rsidP="009E7D03">
      <w:pPr>
        <w:autoSpaceDE w:val="0"/>
        <w:jc w:val="both"/>
        <w:rPr>
          <w:rFonts w:ascii="Times New Roman" w:hAnsi="Times New Roman" w:cs="Times New Roman"/>
          <w:sz w:val="26"/>
          <w:szCs w:val="26"/>
        </w:rPr>
      </w:pPr>
    </w:p>
    <w:p w:rsidR="009E7D03" w:rsidRPr="00B17786" w:rsidRDefault="009E7D03" w:rsidP="009E7D03">
      <w:pPr>
        <w:autoSpaceDE w:val="0"/>
        <w:jc w:val="both"/>
        <w:rPr>
          <w:rFonts w:ascii="Times New Roman" w:hAnsi="Times New Roman" w:cs="Times New Roman"/>
          <w:sz w:val="26"/>
          <w:szCs w:val="26"/>
        </w:rPr>
      </w:pPr>
      <w:r w:rsidRPr="00B17786">
        <w:rPr>
          <w:rFonts w:ascii="Times New Roman" w:hAnsi="Times New Roman" w:cs="Times New Roman"/>
          <w:sz w:val="26"/>
          <w:szCs w:val="26"/>
        </w:rPr>
        <w:t xml:space="preserve">Глава посёлка Тура                                                                                      </w:t>
      </w:r>
      <w:r w:rsidR="00B17786" w:rsidRPr="00B17786">
        <w:rPr>
          <w:rFonts w:ascii="Times New Roman" w:hAnsi="Times New Roman" w:cs="Times New Roman"/>
          <w:sz w:val="26"/>
          <w:szCs w:val="26"/>
        </w:rPr>
        <w:t xml:space="preserve">           </w:t>
      </w:r>
      <w:r w:rsidRPr="00B17786">
        <w:rPr>
          <w:rFonts w:ascii="Times New Roman" w:hAnsi="Times New Roman" w:cs="Times New Roman"/>
          <w:sz w:val="26"/>
          <w:szCs w:val="26"/>
        </w:rPr>
        <w:t xml:space="preserve">Т.А. Воробьева </w:t>
      </w:r>
    </w:p>
    <w:p w:rsidR="009E7D03" w:rsidRDefault="009E7D03" w:rsidP="009E7D03">
      <w:pPr>
        <w:autoSpaceDE w:val="0"/>
        <w:jc w:val="both"/>
        <w:rPr>
          <w:rFonts w:ascii="Times New Roman" w:hAnsi="Times New Roman" w:cs="Times New Roman"/>
          <w:sz w:val="20"/>
          <w:szCs w:val="20"/>
        </w:rPr>
      </w:pPr>
    </w:p>
    <w:p w:rsidR="009E7D03" w:rsidRDefault="009E7D03" w:rsidP="009E7D03">
      <w:pPr>
        <w:autoSpaceDE w:val="0"/>
        <w:jc w:val="both"/>
        <w:rPr>
          <w:rFonts w:ascii="Times New Roman" w:hAnsi="Times New Roman" w:cs="Times New Roman"/>
          <w:sz w:val="20"/>
          <w:szCs w:val="20"/>
        </w:rPr>
      </w:pPr>
    </w:p>
    <w:p w:rsidR="009E7D03" w:rsidRPr="00553902" w:rsidRDefault="00B17786" w:rsidP="009E7D03">
      <w:pPr>
        <w:autoSpaceDE w:val="0"/>
        <w:jc w:val="both"/>
        <w:rPr>
          <w:rFonts w:ascii="Times New Roman" w:hAnsi="Times New Roman" w:cs="Times New Roman"/>
          <w:sz w:val="18"/>
          <w:szCs w:val="18"/>
        </w:rPr>
      </w:pPr>
      <w:r>
        <w:rPr>
          <w:rFonts w:ascii="Times New Roman" w:hAnsi="Times New Roman" w:cs="Times New Roman"/>
          <w:sz w:val="18"/>
          <w:szCs w:val="18"/>
        </w:rPr>
        <w:t>Ербунов Михаил Николаевич</w:t>
      </w:r>
    </w:p>
    <w:p w:rsidR="009E7D03" w:rsidRPr="00553902" w:rsidRDefault="009E7D03" w:rsidP="009E7D03">
      <w:pPr>
        <w:autoSpaceDE w:val="0"/>
        <w:jc w:val="both"/>
        <w:rPr>
          <w:rFonts w:ascii="Times New Roman" w:hAnsi="Times New Roman" w:cs="Times New Roman"/>
          <w:sz w:val="18"/>
          <w:szCs w:val="18"/>
        </w:rPr>
      </w:pPr>
      <w:r w:rsidRPr="00553902">
        <w:rPr>
          <w:rFonts w:ascii="Times New Roman" w:hAnsi="Times New Roman" w:cs="Times New Roman"/>
          <w:sz w:val="18"/>
          <w:szCs w:val="18"/>
        </w:rPr>
        <w:t>Т. 8(39170)31-</w:t>
      </w:r>
      <w:r w:rsidR="00B17786">
        <w:rPr>
          <w:rFonts w:ascii="Times New Roman" w:hAnsi="Times New Roman" w:cs="Times New Roman"/>
          <w:sz w:val="18"/>
          <w:szCs w:val="18"/>
        </w:rPr>
        <w:t>518</w:t>
      </w:r>
    </w:p>
    <w:p w:rsidR="009E7D03" w:rsidRPr="00553902" w:rsidRDefault="009E7D03" w:rsidP="009E7D03">
      <w:pPr>
        <w:autoSpaceDE w:val="0"/>
        <w:jc w:val="both"/>
        <w:rPr>
          <w:rFonts w:ascii="Times New Roman" w:hAnsi="Times New Roman" w:cs="Times New Roman"/>
          <w:sz w:val="20"/>
          <w:szCs w:val="20"/>
        </w:rPr>
      </w:pPr>
      <w:r w:rsidRPr="00553902">
        <w:rPr>
          <w:rFonts w:ascii="Times New Roman" w:hAnsi="Times New Roman" w:cs="Times New Roman"/>
          <w:sz w:val="18"/>
          <w:szCs w:val="18"/>
        </w:rPr>
        <w:t xml:space="preserve">Напр.: дело-2; </w:t>
      </w:r>
      <w:r w:rsidR="00B17786">
        <w:rPr>
          <w:rFonts w:ascii="Times New Roman" w:hAnsi="Times New Roman" w:cs="Times New Roman"/>
          <w:sz w:val="18"/>
          <w:szCs w:val="18"/>
        </w:rPr>
        <w:t>ОИО</w:t>
      </w:r>
      <w:r w:rsidRPr="00553902">
        <w:rPr>
          <w:rFonts w:ascii="Times New Roman" w:hAnsi="Times New Roman" w:cs="Times New Roman"/>
          <w:sz w:val="18"/>
          <w:szCs w:val="18"/>
        </w:rPr>
        <w:t xml:space="preserve"> – копия</w:t>
      </w:r>
      <w:r w:rsidRPr="00553902">
        <w:rPr>
          <w:rFonts w:ascii="Times New Roman" w:hAnsi="Times New Roman" w:cs="Times New Roman"/>
          <w:sz w:val="20"/>
          <w:szCs w:val="20"/>
        </w:rPr>
        <w:t xml:space="preserve">.                                                      </w:t>
      </w:r>
    </w:p>
    <w:p w:rsidR="00B17786" w:rsidRDefault="00B17786" w:rsidP="00460CCF">
      <w:pPr>
        <w:autoSpaceDE w:val="0"/>
        <w:autoSpaceDN w:val="0"/>
        <w:adjustRightInd w:val="0"/>
        <w:jc w:val="right"/>
        <w:outlineLvl w:val="0"/>
        <w:rPr>
          <w:rFonts w:ascii="Times New Roman" w:hAnsi="Times New Roman" w:cs="Times New Roman"/>
        </w:rPr>
      </w:pPr>
    </w:p>
    <w:p w:rsidR="00B17786" w:rsidRDefault="00B17786" w:rsidP="00460CCF">
      <w:pPr>
        <w:autoSpaceDE w:val="0"/>
        <w:autoSpaceDN w:val="0"/>
        <w:adjustRightInd w:val="0"/>
        <w:jc w:val="right"/>
        <w:outlineLvl w:val="0"/>
        <w:rPr>
          <w:rFonts w:ascii="Times New Roman" w:hAnsi="Times New Roman" w:cs="Times New Roman"/>
        </w:rPr>
      </w:pPr>
    </w:p>
    <w:p w:rsidR="00460CCF" w:rsidRPr="00460CCF" w:rsidRDefault="00460CCF" w:rsidP="00460CCF">
      <w:pPr>
        <w:autoSpaceDE w:val="0"/>
        <w:autoSpaceDN w:val="0"/>
        <w:adjustRightInd w:val="0"/>
        <w:jc w:val="right"/>
        <w:outlineLvl w:val="0"/>
        <w:rPr>
          <w:rFonts w:ascii="Times New Roman" w:hAnsi="Times New Roman" w:cs="Times New Roman"/>
        </w:rPr>
      </w:pPr>
      <w:r w:rsidRPr="00460CCF">
        <w:rPr>
          <w:rFonts w:ascii="Times New Roman" w:hAnsi="Times New Roman" w:cs="Times New Roman"/>
        </w:rPr>
        <w:t>Приложение</w:t>
      </w:r>
    </w:p>
    <w:p w:rsidR="00460CCF" w:rsidRPr="00460CCF" w:rsidRDefault="00460CCF" w:rsidP="00460CCF">
      <w:pPr>
        <w:autoSpaceDE w:val="0"/>
        <w:autoSpaceDN w:val="0"/>
        <w:adjustRightInd w:val="0"/>
        <w:jc w:val="right"/>
        <w:outlineLvl w:val="0"/>
        <w:rPr>
          <w:rFonts w:ascii="Times New Roman" w:hAnsi="Times New Roman" w:cs="Times New Roman"/>
        </w:rPr>
      </w:pPr>
      <w:r w:rsidRPr="00460CCF">
        <w:rPr>
          <w:rFonts w:ascii="Times New Roman" w:hAnsi="Times New Roman" w:cs="Times New Roman"/>
        </w:rPr>
        <w:t xml:space="preserve">                                                            к </w:t>
      </w:r>
      <w:r>
        <w:rPr>
          <w:rFonts w:ascii="Times New Roman" w:hAnsi="Times New Roman" w:cs="Times New Roman"/>
        </w:rPr>
        <w:t>П</w:t>
      </w:r>
      <w:r w:rsidRPr="00460CCF">
        <w:rPr>
          <w:rFonts w:ascii="Times New Roman" w:hAnsi="Times New Roman" w:cs="Times New Roman"/>
        </w:rPr>
        <w:t>остановлению Администрации п</w:t>
      </w:r>
      <w:r>
        <w:rPr>
          <w:rFonts w:ascii="Times New Roman" w:hAnsi="Times New Roman" w:cs="Times New Roman"/>
        </w:rPr>
        <w:t>осёлка</w:t>
      </w:r>
      <w:r w:rsidRPr="00460CCF">
        <w:rPr>
          <w:rFonts w:ascii="Times New Roman" w:hAnsi="Times New Roman" w:cs="Times New Roman"/>
        </w:rPr>
        <w:t xml:space="preserve"> Тура</w:t>
      </w:r>
    </w:p>
    <w:p w:rsidR="00460CCF" w:rsidRDefault="00460CCF" w:rsidP="00460CCF">
      <w:pPr>
        <w:pStyle w:val="22"/>
        <w:keepNext/>
        <w:keepLines/>
        <w:shd w:val="clear" w:color="auto" w:fill="auto"/>
        <w:spacing w:after="649"/>
        <w:ind w:firstLine="0"/>
        <w:jc w:val="right"/>
        <w:rPr>
          <w:sz w:val="28"/>
          <w:szCs w:val="28"/>
        </w:rPr>
      </w:pPr>
      <w:r w:rsidRPr="00460CCF">
        <w:rPr>
          <w:b w:val="0"/>
          <w:sz w:val="24"/>
          <w:szCs w:val="24"/>
        </w:rPr>
        <w:t xml:space="preserve">                                                                  от «</w:t>
      </w:r>
      <w:r w:rsidR="00EC3D8C">
        <w:rPr>
          <w:b w:val="0"/>
          <w:sz w:val="24"/>
          <w:szCs w:val="24"/>
        </w:rPr>
        <w:t xml:space="preserve"> 23</w:t>
      </w:r>
      <w:r w:rsidRPr="00460CCF">
        <w:rPr>
          <w:b w:val="0"/>
          <w:sz w:val="24"/>
          <w:szCs w:val="24"/>
        </w:rPr>
        <w:t xml:space="preserve"> »   </w:t>
      </w:r>
      <w:r w:rsidR="00EC3D8C">
        <w:rPr>
          <w:b w:val="0"/>
          <w:sz w:val="24"/>
          <w:szCs w:val="24"/>
        </w:rPr>
        <w:t xml:space="preserve">  августа</w:t>
      </w:r>
      <w:r w:rsidRPr="00460CCF">
        <w:rPr>
          <w:b w:val="0"/>
          <w:sz w:val="24"/>
          <w:szCs w:val="24"/>
        </w:rPr>
        <w:t xml:space="preserve"> 20</w:t>
      </w:r>
      <w:r>
        <w:rPr>
          <w:b w:val="0"/>
          <w:sz w:val="24"/>
          <w:szCs w:val="24"/>
        </w:rPr>
        <w:t>23</w:t>
      </w:r>
      <w:r w:rsidRPr="00460CCF">
        <w:rPr>
          <w:b w:val="0"/>
          <w:sz w:val="24"/>
          <w:szCs w:val="24"/>
        </w:rPr>
        <w:t xml:space="preserve"> №</w:t>
      </w:r>
      <w:r w:rsidR="00EC3D8C">
        <w:rPr>
          <w:b w:val="0"/>
          <w:sz w:val="24"/>
          <w:szCs w:val="24"/>
        </w:rPr>
        <w:t xml:space="preserve"> 159</w:t>
      </w:r>
      <w:r w:rsidRPr="00460CCF">
        <w:rPr>
          <w:b w:val="0"/>
          <w:sz w:val="24"/>
          <w:szCs w:val="24"/>
        </w:rPr>
        <w:t>-</w:t>
      </w:r>
      <w:r w:rsidR="00EC3D8C">
        <w:rPr>
          <w:b w:val="0"/>
          <w:sz w:val="24"/>
          <w:szCs w:val="24"/>
        </w:rPr>
        <w:t>п</w:t>
      </w:r>
    </w:p>
    <w:p w:rsidR="00B65788" w:rsidRPr="001C130F" w:rsidRDefault="00B65788" w:rsidP="00460CCF">
      <w:pPr>
        <w:pStyle w:val="22"/>
        <w:keepNext/>
        <w:keepLines/>
        <w:shd w:val="clear" w:color="auto" w:fill="auto"/>
        <w:spacing w:after="649"/>
        <w:ind w:firstLine="0"/>
        <w:jc w:val="right"/>
        <w:rPr>
          <w:sz w:val="24"/>
          <w:szCs w:val="24"/>
        </w:rPr>
      </w:pPr>
      <w:r w:rsidRPr="001C130F">
        <w:rPr>
          <w:rStyle w:val="21"/>
          <w:b/>
          <w:bCs/>
          <w:color w:val="000000"/>
          <w:sz w:val="24"/>
          <w:szCs w:val="24"/>
        </w:rPr>
        <w:t xml:space="preserve">АДМИНИСТРАТИВНЫЙ РЕГЛАМЕНТ ПРЕДОСТАВЛЕНИЯ МУНИЦИПАЛЬНОЙ УСЛУГИ </w:t>
      </w:r>
      <w:r w:rsidR="00EC7E60" w:rsidRPr="001C130F">
        <w:rPr>
          <w:rStyle w:val="21"/>
          <w:b/>
          <w:bCs/>
          <w:color w:val="000000"/>
          <w:sz w:val="24"/>
          <w:szCs w:val="24"/>
        </w:rPr>
        <w:t>«</w:t>
      </w:r>
      <w:r w:rsidRPr="001C130F">
        <w:rPr>
          <w:rStyle w:val="21"/>
          <w:b/>
          <w:bCs/>
          <w:color w:val="000000"/>
          <w:sz w:val="24"/>
          <w:szCs w:val="24"/>
        </w:rPr>
        <w:t>СОГЛАСОВАНИЕ ПРОВЕДЕНИЯ ПЕРЕУСТРОЙСТВА И (ИЛИ) ПЕРЕПЛАНИРОВКИ ПОМЕЩЕНИЯ В МНОГОКВАРТИРНОМ ДОМЕ</w:t>
      </w:r>
      <w:r w:rsidR="00EC7E60" w:rsidRPr="001C130F">
        <w:rPr>
          <w:rStyle w:val="21"/>
          <w:b/>
          <w:bCs/>
          <w:color w:val="000000"/>
          <w:sz w:val="24"/>
          <w:szCs w:val="24"/>
        </w:rPr>
        <w:t xml:space="preserve"> НА ТЕРРИТОРИИ МУНИЦИПАЛЬНОГО ОБРАЗОВАНИЯ СЕЛЬСКОЕ ПОСЕЛЕНИЕ ПОСЁЛОК ТУРА</w:t>
      </w:r>
      <w:bookmarkEnd w:id="0"/>
      <w:r w:rsidR="00EC7E60" w:rsidRPr="001C130F">
        <w:rPr>
          <w:rStyle w:val="21"/>
          <w:b/>
          <w:bCs/>
          <w:color w:val="000000"/>
          <w:sz w:val="24"/>
          <w:szCs w:val="24"/>
        </w:rPr>
        <w:t>»</w:t>
      </w:r>
    </w:p>
    <w:p w:rsidR="00B65788" w:rsidRPr="001C130F" w:rsidRDefault="00B65788" w:rsidP="003875C5">
      <w:pPr>
        <w:pStyle w:val="22"/>
        <w:keepNext/>
        <w:keepLines/>
        <w:numPr>
          <w:ilvl w:val="0"/>
          <w:numId w:val="1"/>
        </w:numPr>
        <w:shd w:val="clear" w:color="auto" w:fill="auto"/>
        <w:tabs>
          <w:tab w:val="left" w:pos="0"/>
        </w:tabs>
        <w:spacing w:after="0" w:line="240" w:lineRule="auto"/>
        <w:ind w:firstLine="0"/>
        <w:outlineLvl w:val="9"/>
        <w:rPr>
          <w:rStyle w:val="21"/>
          <w:b/>
          <w:bCs/>
          <w:sz w:val="24"/>
          <w:szCs w:val="24"/>
        </w:rPr>
      </w:pPr>
      <w:bookmarkStart w:id="4" w:name="bookmark1"/>
      <w:r w:rsidRPr="001C130F">
        <w:rPr>
          <w:rStyle w:val="21"/>
          <w:b/>
          <w:bCs/>
          <w:color w:val="000000"/>
          <w:sz w:val="24"/>
          <w:szCs w:val="24"/>
        </w:rPr>
        <w:t>Общие положения</w:t>
      </w:r>
      <w:bookmarkEnd w:id="4"/>
    </w:p>
    <w:p w:rsidR="001C130F" w:rsidRPr="001C130F" w:rsidRDefault="001C130F" w:rsidP="001C130F">
      <w:pPr>
        <w:pStyle w:val="22"/>
        <w:keepNext/>
        <w:keepLines/>
        <w:shd w:val="clear" w:color="auto" w:fill="auto"/>
        <w:tabs>
          <w:tab w:val="left" w:pos="4142"/>
        </w:tabs>
        <w:spacing w:after="0" w:line="240" w:lineRule="auto"/>
        <w:ind w:left="709" w:firstLine="0"/>
        <w:jc w:val="left"/>
        <w:outlineLvl w:val="9"/>
        <w:rPr>
          <w:sz w:val="24"/>
          <w:szCs w:val="24"/>
        </w:rPr>
      </w:pPr>
    </w:p>
    <w:p w:rsidR="00B65788" w:rsidRPr="001C130F" w:rsidRDefault="003875C5" w:rsidP="003875C5">
      <w:pPr>
        <w:pStyle w:val="a8"/>
        <w:shd w:val="clear" w:color="auto" w:fill="auto"/>
        <w:tabs>
          <w:tab w:val="left" w:pos="916"/>
        </w:tabs>
        <w:spacing w:before="0" w:after="0" w:line="240" w:lineRule="auto"/>
        <w:ind w:left="709" w:firstLine="0"/>
        <w:rPr>
          <w:sz w:val="24"/>
          <w:szCs w:val="24"/>
        </w:rPr>
      </w:pPr>
      <w:r>
        <w:rPr>
          <w:rStyle w:val="23"/>
          <w:b w:val="0"/>
          <w:bCs w:val="0"/>
          <w:color w:val="000000"/>
          <w:sz w:val="24"/>
          <w:szCs w:val="24"/>
        </w:rPr>
        <w:t xml:space="preserve">1. </w:t>
      </w:r>
      <w:r w:rsidR="00B65788" w:rsidRPr="001C130F">
        <w:rPr>
          <w:rStyle w:val="23"/>
          <w:b w:val="0"/>
          <w:bCs w:val="0"/>
          <w:color w:val="000000"/>
          <w:sz w:val="24"/>
          <w:szCs w:val="24"/>
        </w:rPr>
        <w:t>Предмет регулирования административного регламента.</w:t>
      </w:r>
    </w:p>
    <w:p w:rsidR="00B65788" w:rsidRPr="001C130F" w:rsidRDefault="00B65788" w:rsidP="001C130F">
      <w:pPr>
        <w:pStyle w:val="a8"/>
        <w:numPr>
          <w:ilvl w:val="1"/>
          <w:numId w:val="2"/>
        </w:numPr>
        <w:shd w:val="clear" w:color="auto" w:fill="auto"/>
        <w:tabs>
          <w:tab w:val="left" w:pos="1398"/>
        </w:tabs>
        <w:spacing w:before="0" w:after="0" w:line="240" w:lineRule="auto"/>
        <w:ind w:firstLine="709"/>
        <w:rPr>
          <w:sz w:val="24"/>
          <w:szCs w:val="24"/>
        </w:rPr>
      </w:pPr>
      <w:r w:rsidRPr="001C130F">
        <w:rPr>
          <w:rStyle w:val="23"/>
          <w:b w:val="0"/>
          <w:bCs w:val="0"/>
          <w:color w:val="000000"/>
          <w:sz w:val="24"/>
          <w:szCs w:val="24"/>
        </w:rPr>
        <w:t>Административный регламент предо</w:t>
      </w:r>
      <w:r w:rsidR="00EC7E60" w:rsidRPr="001C130F">
        <w:rPr>
          <w:rStyle w:val="23"/>
          <w:b w:val="0"/>
          <w:bCs w:val="0"/>
          <w:color w:val="000000"/>
          <w:sz w:val="24"/>
          <w:szCs w:val="24"/>
        </w:rPr>
        <w:t>ставления муниципальной услуги «</w:t>
      </w:r>
      <w:r w:rsidRPr="001C130F">
        <w:rPr>
          <w:rStyle w:val="23"/>
          <w:b w:val="0"/>
          <w:bCs w:val="0"/>
          <w:color w:val="000000"/>
          <w:sz w:val="24"/>
          <w:szCs w:val="24"/>
        </w:rPr>
        <w:t>Согласование проведения переустройства и (или) перепланировки помещения в многоквартирном доме</w:t>
      </w:r>
      <w:r w:rsidR="00EC7E60" w:rsidRPr="001C130F">
        <w:rPr>
          <w:rStyle w:val="23"/>
          <w:b w:val="0"/>
          <w:bCs w:val="0"/>
          <w:color w:val="000000"/>
          <w:sz w:val="24"/>
          <w:szCs w:val="24"/>
        </w:rPr>
        <w:t xml:space="preserve"> на территории сельского поселения посёлок Тура»</w:t>
      </w:r>
      <w:r w:rsidRPr="001C130F">
        <w:rPr>
          <w:rStyle w:val="23"/>
          <w:b w:val="0"/>
          <w:bCs w:val="0"/>
          <w:color w:val="000000"/>
          <w:sz w:val="24"/>
          <w:szCs w:val="24"/>
        </w:rPr>
        <w:t xml:space="preserve">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B65788" w:rsidRPr="001C130F" w:rsidRDefault="00B65788" w:rsidP="001C130F">
      <w:pPr>
        <w:pStyle w:val="a8"/>
        <w:shd w:val="clear" w:color="auto" w:fill="auto"/>
        <w:spacing w:before="0" w:after="0" w:line="240" w:lineRule="auto"/>
        <w:ind w:firstLine="709"/>
        <w:rPr>
          <w:sz w:val="24"/>
          <w:szCs w:val="24"/>
        </w:rPr>
      </w:pPr>
      <w:r w:rsidRPr="003875C5">
        <w:rPr>
          <w:rStyle w:val="23"/>
          <w:b w:val="0"/>
          <w:bCs w:val="0"/>
          <w:color w:val="000000"/>
          <w:sz w:val="24"/>
          <w:szCs w:val="24"/>
        </w:rPr>
        <w:t>Ад</w:t>
      </w:r>
      <w:r w:rsidRPr="003875C5">
        <w:rPr>
          <w:color w:val="000000"/>
          <w:sz w:val="24"/>
          <w:szCs w:val="24"/>
        </w:rPr>
        <w:t>мини</w:t>
      </w:r>
      <w:r w:rsidRPr="003875C5">
        <w:rPr>
          <w:rStyle w:val="23"/>
          <w:b w:val="0"/>
          <w:bCs w:val="0"/>
          <w:color w:val="000000"/>
          <w:sz w:val="24"/>
          <w:szCs w:val="24"/>
        </w:rPr>
        <w:t>стративный</w:t>
      </w:r>
      <w:r w:rsidRPr="001C130F">
        <w:rPr>
          <w:rStyle w:val="23"/>
          <w:b w:val="0"/>
          <w:bCs w:val="0"/>
          <w:color w:val="000000"/>
          <w:sz w:val="24"/>
          <w:szCs w:val="24"/>
        </w:rPr>
        <w:t xml:space="preserve">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Правовые основания предоставления муниципальной услуги закреплены в Приложении № 2 к настоящему административному регламенту.</w:t>
      </w:r>
    </w:p>
    <w:p w:rsidR="00B65788" w:rsidRPr="001C130F" w:rsidRDefault="00B65788" w:rsidP="001C130F">
      <w:pPr>
        <w:pStyle w:val="a8"/>
        <w:numPr>
          <w:ilvl w:val="1"/>
          <w:numId w:val="2"/>
        </w:numPr>
        <w:shd w:val="clear" w:color="auto" w:fill="auto"/>
        <w:tabs>
          <w:tab w:val="left" w:pos="1398"/>
        </w:tabs>
        <w:spacing w:before="0" w:after="0" w:line="240" w:lineRule="auto"/>
        <w:ind w:firstLine="709"/>
        <w:rPr>
          <w:sz w:val="24"/>
          <w:szCs w:val="24"/>
        </w:rPr>
      </w:pPr>
      <w:r w:rsidRPr="001C130F">
        <w:rPr>
          <w:rStyle w:val="23"/>
          <w:b w:val="0"/>
          <w:bCs w:val="0"/>
          <w:color w:val="000000"/>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B65788" w:rsidRPr="001C130F" w:rsidRDefault="00B65788" w:rsidP="001C130F">
      <w:pPr>
        <w:pStyle w:val="a8"/>
        <w:numPr>
          <w:ilvl w:val="1"/>
          <w:numId w:val="2"/>
        </w:numPr>
        <w:shd w:val="clear" w:color="auto" w:fill="auto"/>
        <w:tabs>
          <w:tab w:val="left" w:pos="1398"/>
        </w:tabs>
        <w:spacing w:before="0" w:after="0" w:line="240" w:lineRule="auto"/>
        <w:ind w:firstLine="709"/>
        <w:rPr>
          <w:sz w:val="24"/>
          <w:szCs w:val="24"/>
        </w:rPr>
      </w:pPr>
      <w:r w:rsidRPr="001C130F">
        <w:rPr>
          <w:rStyle w:val="23"/>
          <w:b w:val="0"/>
          <w:bCs w:val="0"/>
          <w:color w:val="000000"/>
          <w:sz w:val="24"/>
          <w:szCs w:val="24"/>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B65788" w:rsidRPr="001C130F" w:rsidRDefault="00B65788" w:rsidP="001C130F">
      <w:pPr>
        <w:pStyle w:val="a8"/>
        <w:numPr>
          <w:ilvl w:val="1"/>
          <w:numId w:val="2"/>
        </w:numPr>
        <w:shd w:val="clear" w:color="auto" w:fill="auto"/>
        <w:tabs>
          <w:tab w:val="left" w:pos="1398"/>
        </w:tabs>
        <w:spacing w:before="0" w:after="0" w:line="240" w:lineRule="auto"/>
        <w:ind w:firstLine="709"/>
        <w:rPr>
          <w:sz w:val="24"/>
          <w:szCs w:val="24"/>
        </w:rPr>
      </w:pPr>
      <w:r w:rsidRPr="001C130F">
        <w:rPr>
          <w:rStyle w:val="23"/>
          <w:b w:val="0"/>
          <w:bCs w:val="0"/>
          <w:color w:val="000000"/>
          <w:sz w:val="24"/>
          <w:szCs w:val="24"/>
        </w:rPr>
        <w:t>Настоящий Административный регламент не распространяется на проведение работ по реконструкции объектов капитального строительства.</w:t>
      </w:r>
    </w:p>
    <w:p w:rsidR="00B65788" w:rsidRPr="001C130F" w:rsidRDefault="00B65788" w:rsidP="001C130F">
      <w:pPr>
        <w:pStyle w:val="a8"/>
        <w:numPr>
          <w:ilvl w:val="1"/>
          <w:numId w:val="2"/>
        </w:numPr>
        <w:shd w:val="clear" w:color="auto" w:fill="auto"/>
        <w:spacing w:before="0" w:after="0" w:line="240" w:lineRule="auto"/>
        <w:ind w:firstLine="709"/>
        <w:rPr>
          <w:sz w:val="24"/>
          <w:szCs w:val="24"/>
        </w:rPr>
      </w:pPr>
      <w:r w:rsidRPr="001C130F">
        <w:rPr>
          <w:rStyle w:val="23"/>
          <w:b w:val="0"/>
          <w:bCs w:val="0"/>
          <w:color w:val="000000"/>
          <w:sz w:val="24"/>
          <w:szCs w:val="24"/>
        </w:rPr>
        <w:t>Круг заявителей.</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Муниципальная услуга предоставляется собственнику помещения в многоквартирном доме или уполномоченному им лицу (далее - заявитель).</w:t>
      </w:r>
    </w:p>
    <w:p w:rsidR="00B65788" w:rsidRPr="001C130F" w:rsidRDefault="00B65788" w:rsidP="001C130F">
      <w:pPr>
        <w:pStyle w:val="a8"/>
        <w:numPr>
          <w:ilvl w:val="1"/>
          <w:numId w:val="2"/>
        </w:numPr>
        <w:shd w:val="clear" w:color="auto" w:fill="auto"/>
        <w:spacing w:before="0" w:after="0" w:line="240" w:lineRule="auto"/>
        <w:ind w:firstLine="709"/>
        <w:rPr>
          <w:sz w:val="24"/>
          <w:szCs w:val="24"/>
        </w:rPr>
      </w:pPr>
      <w:r w:rsidRPr="001C130F">
        <w:rPr>
          <w:rStyle w:val="23"/>
          <w:b w:val="0"/>
          <w:bCs w:val="0"/>
          <w:color w:val="000000"/>
          <w:sz w:val="24"/>
          <w:szCs w:val="24"/>
        </w:rPr>
        <w:t>Требования к порядку информирования о предоставлении муниципальной услуги.</w:t>
      </w:r>
    </w:p>
    <w:p w:rsidR="00B65788" w:rsidRPr="001C130F" w:rsidRDefault="003875C5" w:rsidP="003875C5">
      <w:pPr>
        <w:pStyle w:val="a8"/>
        <w:numPr>
          <w:ilvl w:val="2"/>
          <w:numId w:val="2"/>
        </w:numPr>
        <w:shd w:val="clear" w:color="auto" w:fill="auto"/>
        <w:tabs>
          <w:tab w:val="left" w:pos="1230"/>
        </w:tabs>
        <w:spacing w:before="0" w:after="0" w:line="240" w:lineRule="auto"/>
        <w:ind w:firstLine="709"/>
        <w:rPr>
          <w:sz w:val="24"/>
          <w:szCs w:val="24"/>
        </w:rPr>
      </w:pPr>
      <w:r>
        <w:rPr>
          <w:rStyle w:val="23"/>
          <w:b w:val="0"/>
          <w:bCs w:val="0"/>
          <w:color w:val="000000"/>
          <w:sz w:val="24"/>
          <w:szCs w:val="24"/>
        </w:rPr>
        <w:t xml:space="preserve"> </w:t>
      </w:r>
      <w:r w:rsidR="00B65788" w:rsidRPr="001C130F">
        <w:rPr>
          <w:rStyle w:val="23"/>
          <w:b w:val="0"/>
          <w:bCs w:val="0"/>
          <w:color w:val="000000"/>
          <w:sz w:val="24"/>
          <w:szCs w:val="24"/>
        </w:rPr>
        <w:t>Информация о порядке и условиях информирования предоставления муниципальной услуги предоставляется:</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 xml:space="preserve">специалистом </w:t>
      </w:r>
      <w:r w:rsidR="00EC7E60" w:rsidRPr="001C130F">
        <w:rPr>
          <w:rStyle w:val="23"/>
          <w:b w:val="0"/>
          <w:bCs w:val="0"/>
          <w:color w:val="000000"/>
          <w:sz w:val="24"/>
          <w:szCs w:val="24"/>
        </w:rPr>
        <w:t xml:space="preserve">Администрации посёлка Тура </w:t>
      </w:r>
      <w:r w:rsidRPr="001C130F">
        <w:rPr>
          <w:rStyle w:val="23"/>
          <w:b w:val="0"/>
          <w:bCs w:val="0"/>
          <w:color w:val="000000"/>
          <w:sz w:val="24"/>
          <w:szCs w:val="24"/>
        </w:rPr>
        <w:t xml:space="preserve">при непосредственном обращении заявителя или его представителя в </w:t>
      </w:r>
      <w:r w:rsidR="00EC7E60" w:rsidRPr="001C130F">
        <w:rPr>
          <w:rStyle w:val="23"/>
          <w:b w:val="0"/>
          <w:bCs w:val="0"/>
          <w:color w:val="000000"/>
          <w:sz w:val="24"/>
          <w:szCs w:val="24"/>
        </w:rPr>
        <w:t>Администрацию посёлка Тура</w:t>
      </w:r>
      <w:r w:rsidRPr="001C130F">
        <w:rPr>
          <w:rStyle w:val="23"/>
          <w:b w:val="0"/>
          <w:bCs w:val="0"/>
          <w:color w:val="000000"/>
          <w:sz w:val="24"/>
          <w:szCs w:val="24"/>
        </w:rPr>
        <w:t xml:space="preserve"> или посредством телефонной связи</w:t>
      </w:r>
      <w:r w:rsidR="00B406B5" w:rsidRPr="001C130F">
        <w:rPr>
          <w:rStyle w:val="23"/>
          <w:b w:val="0"/>
          <w:bCs w:val="0"/>
          <w:color w:val="000000"/>
          <w:sz w:val="24"/>
          <w:szCs w:val="24"/>
        </w:rPr>
        <w:t xml:space="preserve"> 8(39170) 31-518</w:t>
      </w:r>
      <w:r w:rsidRPr="001C130F">
        <w:rPr>
          <w:rStyle w:val="23"/>
          <w:b w:val="0"/>
          <w:bCs w:val="0"/>
          <w:color w:val="000000"/>
          <w:sz w:val="24"/>
          <w:szCs w:val="24"/>
        </w:rPr>
        <w:t xml:space="preserve">, в том числе путем размещения на официальном сайте </w:t>
      </w:r>
      <w:r w:rsidR="00B406B5" w:rsidRPr="001C130F">
        <w:rPr>
          <w:rStyle w:val="23"/>
          <w:b w:val="0"/>
          <w:bCs w:val="0"/>
          <w:color w:val="000000"/>
          <w:sz w:val="24"/>
          <w:szCs w:val="24"/>
        </w:rPr>
        <w:t>Администрации посёлка Тура</w:t>
      </w:r>
      <w:r w:rsidRPr="001C130F">
        <w:rPr>
          <w:rStyle w:val="23"/>
          <w:b w:val="0"/>
          <w:bCs w:val="0"/>
          <w:color w:val="000000"/>
          <w:sz w:val="24"/>
          <w:szCs w:val="24"/>
        </w:rPr>
        <w:t xml:space="preserve"> в информационно</w:t>
      </w:r>
      <w:r w:rsidRPr="001C130F">
        <w:rPr>
          <w:rStyle w:val="23"/>
          <w:b w:val="0"/>
          <w:bCs w:val="0"/>
          <w:color w:val="000000"/>
          <w:sz w:val="24"/>
          <w:szCs w:val="24"/>
        </w:rPr>
        <w:softHyphen/>
        <w:t xml:space="preserve">телекоммуникационной сети </w:t>
      </w:r>
      <w:r w:rsidR="003875C5">
        <w:rPr>
          <w:rStyle w:val="23"/>
          <w:b w:val="0"/>
          <w:bCs w:val="0"/>
          <w:color w:val="000000"/>
          <w:sz w:val="24"/>
          <w:szCs w:val="24"/>
        </w:rPr>
        <w:t>«</w:t>
      </w:r>
      <w:r w:rsidRPr="001C130F">
        <w:rPr>
          <w:rStyle w:val="23"/>
          <w:b w:val="0"/>
          <w:bCs w:val="0"/>
          <w:color w:val="000000"/>
          <w:sz w:val="24"/>
          <w:szCs w:val="24"/>
        </w:rPr>
        <w:t>Интернет</w:t>
      </w:r>
      <w:r w:rsidR="003875C5">
        <w:rPr>
          <w:rStyle w:val="23"/>
          <w:b w:val="0"/>
          <w:bCs w:val="0"/>
          <w:color w:val="000000"/>
          <w:sz w:val="24"/>
          <w:szCs w:val="24"/>
        </w:rPr>
        <w:t>»</w:t>
      </w:r>
      <w:r w:rsidRPr="001C130F">
        <w:rPr>
          <w:rStyle w:val="23"/>
          <w:b w:val="0"/>
          <w:bCs w:val="0"/>
          <w:color w:val="000000"/>
          <w:sz w:val="24"/>
          <w:szCs w:val="24"/>
        </w:rPr>
        <w:t xml:space="preserve"> (далее - </w:t>
      </w:r>
      <w:hyperlink r:id="rId11" w:history="1">
        <w:r w:rsidR="00B406B5" w:rsidRPr="001C130F">
          <w:rPr>
            <w:rStyle w:val="a3"/>
            <w:sz w:val="24"/>
            <w:szCs w:val="24"/>
            <w:lang w:val="en-US"/>
          </w:rPr>
          <w:t>https</w:t>
        </w:r>
        <w:r w:rsidR="00B406B5" w:rsidRPr="001C130F">
          <w:rPr>
            <w:rStyle w:val="a3"/>
            <w:sz w:val="24"/>
            <w:szCs w:val="24"/>
          </w:rPr>
          <w:t>://</w:t>
        </w:r>
        <w:r w:rsidR="00B406B5" w:rsidRPr="001C130F">
          <w:rPr>
            <w:rStyle w:val="a3"/>
            <w:sz w:val="24"/>
            <w:szCs w:val="24"/>
            <w:lang w:val="en-US"/>
          </w:rPr>
          <w:t>tura</w:t>
        </w:r>
        <w:r w:rsidR="00B406B5" w:rsidRPr="001C130F">
          <w:rPr>
            <w:rStyle w:val="a3"/>
            <w:sz w:val="24"/>
            <w:szCs w:val="24"/>
          </w:rPr>
          <w:t>-</w:t>
        </w:r>
        <w:r w:rsidR="00B406B5" w:rsidRPr="001C130F">
          <w:rPr>
            <w:rStyle w:val="a3"/>
            <w:sz w:val="24"/>
            <w:szCs w:val="24"/>
            <w:lang w:val="en-US"/>
          </w:rPr>
          <w:t>r</w:t>
        </w:r>
        <w:r w:rsidR="00B406B5" w:rsidRPr="001C130F">
          <w:rPr>
            <w:rStyle w:val="a3"/>
            <w:sz w:val="24"/>
            <w:szCs w:val="24"/>
          </w:rPr>
          <w:t>04.</w:t>
        </w:r>
        <w:r w:rsidR="00B406B5" w:rsidRPr="001C130F">
          <w:rPr>
            <w:rStyle w:val="a3"/>
            <w:sz w:val="24"/>
            <w:szCs w:val="24"/>
            <w:lang w:val="en-US"/>
          </w:rPr>
          <w:t>gosweb</w:t>
        </w:r>
        <w:r w:rsidR="00B406B5" w:rsidRPr="001C130F">
          <w:rPr>
            <w:rStyle w:val="a3"/>
            <w:sz w:val="24"/>
            <w:szCs w:val="24"/>
          </w:rPr>
          <w:t>.</w:t>
        </w:r>
        <w:r w:rsidR="00B406B5" w:rsidRPr="001C130F">
          <w:rPr>
            <w:rStyle w:val="a3"/>
            <w:sz w:val="24"/>
            <w:szCs w:val="24"/>
            <w:lang w:val="en-US"/>
          </w:rPr>
          <w:t>gosuslugi</w:t>
        </w:r>
        <w:r w:rsidR="00B406B5" w:rsidRPr="001C130F">
          <w:rPr>
            <w:rStyle w:val="a3"/>
            <w:sz w:val="24"/>
            <w:szCs w:val="24"/>
          </w:rPr>
          <w:t>.</w:t>
        </w:r>
        <w:r w:rsidR="00B406B5" w:rsidRPr="001C130F">
          <w:rPr>
            <w:rStyle w:val="a3"/>
            <w:sz w:val="24"/>
            <w:szCs w:val="24"/>
            <w:lang w:val="en-US"/>
          </w:rPr>
          <w:t>ru</w:t>
        </w:r>
      </w:hyperlink>
      <w:r w:rsidRPr="001C130F">
        <w:rPr>
          <w:rStyle w:val="23"/>
          <w:b w:val="0"/>
          <w:bCs w:val="0"/>
          <w:color w:val="000000"/>
          <w:sz w:val="24"/>
          <w:szCs w:val="24"/>
        </w:rPr>
        <w:t>);</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 xml:space="preserve">путем размещения в федеральной государственной информационной системе </w:t>
      </w:r>
      <w:r w:rsidR="003875C5">
        <w:rPr>
          <w:rStyle w:val="23"/>
          <w:b w:val="0"/>
          <w:bCs w:val="0"/>
          <w:color w:val="000000"/>
          <w:sz w:val="24"/>
          <w:szCs w:val="24"/>
        </w:rPr>
        <w:t>«</w:t>
      </w:r>
      <w:r w:rsidRPr="001C130F">
        <w:rPr>
          <w:rStyle w:val="23"/>
          <w:b w:val="0"/>
          <w:bCs w:val="0"/>
          <w:color w:val="000000"/>
          <w:sz w:val="24"/>
          <w:szCs w:val="24"/>
        </w:rPr>
        <w:t>Единый портал государственных и муниципальных услуг (функций)</w:t>
      </w:r>
      <w:r w:rsidR="003875C5">
        <w:rPr>
          <w:rStyle w:val="23"/>
          <w:b w:val="0"/>
          <w:bCs w:val="0"/>
          <w:color w:val="000000"/>
          <w:sz w:val="24"/>
          <w:szCs w:val="24"/>
        </w:rPr>
        <w:t>»</w:t>
      </w:r>
      <w:r w:rsidRPr="001C130F">
        <w:rPr>
          <w:rStyle w:val="23"/>
          <w:b w:val="0"/>
          <w:bCs w:val="0"/>
          <w:color w:val="000000"/>
          <w:sz w:val="24"/>
          <w:szCs w:val="24"/>
        </w:rPr>
        <w:t xml:space="preserve"> (далее - ЕПГУ);</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путем размещения на региональном портале государственных и муниципальных услуг (далее - РИГУ), в случае если такой портал создан исполнительным органом государственной власти субъектов Российской Федерации;</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 xml:space="preserve">путем размещения на информационном стенде в </w:t>
      </w:r>
      <w:r w:rsidR="008E2DF3" w:rsidRPr="001C130F">
        <w:rPr>
          <w:rStyle w:val="23"/>
          <w:b w:val="0"/>
          <w:bCs w:val="0"/>
          <w:color w:val="000000"/>
          <w:sz w:val="24"/>
          <w:szCs w:val="24"/>
        </w:rPr>
        <w:t>здании</w:t>
      </w:r>
      <w:r w:rsidRPr="001C130F">
        <w:rPr>
          <w:rStyle w:val="23"/>
          <w:b w:val="0"/>
          <w:bCs w:val="0"/>
          <w:color w:val="000000"/>
          <w:sz w:val="24"/>
          <w:szCs w:val="24"/>
        </w:rPr>
        <w:t xml:space="preserve"> </w:t>
      </w:r>
      <w:r w:rsidR="008E2DF3" w:rsidRPr="001C130F">
        <w:rPr>
          <w:rStyle w:val="23"/>
          <w:b w:val="0"/>
          <w:bCs w:val="0"/>
          <w:color w:val="000000"/>
          <w:sz w:val="24"/>
          <w:szCs w:val="24"/>
        </w:rPr>
        <w:t>Администрации посёлка Тура</w:t>
      </w:r>
      <w:r w:rsidRPr="001C130F">
        <w:rPr>
          <w:rStyle w:val="23"/>
          <w:b w:val="0"/>
          <w:bCs w:val="0"/>
          <w:color w:val="000000"/>
          <w:sz w:val="24"/>
          <w:szCs w:val="24"/>
        </w:rPr>
        <w:t xml:space="preserve">, в </w:t>
      </w:r>
      <w:r w:rsidRPr="001C130F">
        <w:rPr>
          <w:rStyle w:val="23"/>
          <w:b w:val="0"/>
          <w:bCs w:val="0"/>
          <w:color w:val="000000"/>
          <w:sz w:val="24"/>
          <w:szCs w:val="24"/>
        </w:rPr>
        <w:lastRenderedPageBreak/>
        <w:t>информационных материалах (брошюры, буклеты, листовки, памятки);</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путем публикации информационных материалов в средствах массовой информации;</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посредством ответов на письменные обращения;</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сотрудником отдела многофункционального центра в соответствии с пунктом 6.3 настоящего административного регламента.</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1.3.2. Справочная информация о местонахождении, графике работы, контактных телефонах,</w:t>
      </w:r>
      <w:r w:rsidR="008E2DF3" w:rsidRPr="001C130F">
        <w:rPr>
          <w:rStyle w:val="23"/>
          <w:b w:val="0"/>
          <w:bCs w:val="0"/>
          <w:color w:val="000000"/>
          <w:sz w:val="24"/>
          <w:szCs w:val="24"/>
        </w:rPr>
        <w:t xml:space="preserve"> </w:t>
      </w:r>
      <w:r w:rsidRPr="001C130F">
        <w:rPr>
          <w:rStyle w:val="23"/>
          <w:b w:val="0"/>
          <w:bCs w:val="0"/>
          <w:color w:val="000000"/>
          <w:sz w:val="24"/>
          <w:szCs w:val="24"/>
        </w:rPr>
        <w:t xml:space="preserve">адресе электронной почты </w:t>
      </w:r>
      <w:r w:rsidR="008E2DF3" w:rsidRPr="001C130F">
        <w:rPr>
          <w:rStyle w:val="23"/>
          <w:b w:val="0"/>
          <w:bCs w:val="0"/>
          <w:color w:val="000000"/>
          <w:sz w:val="24"/>
          <w:szCs w:val="24"/>
        </w:rPr>
        <w:t>Администрации посёлка Тура</w:t>
      </w:r>
      <w:r w:rsidRPr="001C130F">
        <w:rPr>
          <w:rStyle w:val="23"/>
          <w:b w:val="0"/>
          <w:bCs w:val="0"/>
          <w:color w:val="000000"/>
          <w:sz w:val="24"/>
          <w:szCs w:val="24"/>
        </w:rPr>
        <w:t xml:space="preserve"> размещена на официальном сайте </w:t>
      </w:r>
      <w:r w:rsidR="008E2DF3" w:rsidRPr="001C130F">
        <w:rPr>
          <w:rStyle w:val="23"/>
          <w:b w:val="0"/>
          <w:bCs w:val="0"/>
          <w:color w:val="000000"/>
          <w:sz w:val="24"/>
          <w:szCs w:val="24"/>
        </w:rPr>
        <w:t>Администраци</w:t>
      </w:r>
      <w:r w:rsidR="00F36A28" w:rsidRPr="001C130F">
        <w:rPr>
          <w:rStyle w:val="23"/>
          <w:b w:val="0"/>
          <w:bCs w:val="0"/>
          <w:color w:val="000000"/>
          <w:sz w:val="24"/>
          <w:szCs w:val="24"/>
        </w:rPr>
        <w:t>и</w:t>
      </w:r>
      <w:r w:rsidR="008E2DF3" w:rsidRPr="001C130F">
        <w:rPr>
          <w:rStyle w:val="23"/>
          <w:b w:val="0"/>
          <w:bCs w:val="0"/>
          <w:color w:val="000000"/>
          <w:sz w:val="24"/>
          <w:szCs w:val="24"/>
        </w:rPr>
        <w:t xml:space="preserve"> посёлка Тура (</w:t>
      </w:r>
      <w:hyperlink r:id="rId12" w:history="1">
        <w:r w:rsidR="008E2DF3" w:rsidRPr="001C130F">
          <w:rPr>
            <w:rStyle w:val="a3"/>
            <w:sz w:val="24"/>
            <w:szCs w:val="24"/>
            <w:lang w:val="en-US"/>
          </w:rPr>
          <w:t>https</w:t>
        </w:r>
        <w:r w:rsidR="008E2DF3" w:rsidRPr="001C130F">
          <w:rPr>
            <w:rStyle w:val="a3"/>
            <w:sz w:val="24"/>
            <w:szCs w:val="24"/>
          </w:rPr>
          <w:t>://</w:t>
        </w:r>
        <w:r w:rsidR="008E2DF3" w:rsidRPr="001C130F">
          <w:rPr>
            <w:rStyle w:val="a3"/>
            <w:sz w:val="24"/>
            <w:szCs w:val="24"/>
            <w:lang w:val="en-US"/>
          </w:rPr>
          <w:t>tura</w:t>
        </w:r>
        <w:r w:rsidR="008E2DF3" w:rsidRPr="001C130F">
          <w:rPr>
            <w:rStyle w:val="a3"/>
            <w:sz w:val="24"/>
            <w:szCs w:val="24"/>
          </w:rPr>
          <w:t>-</w:t>
        </w:r>
        <w:r w:rsidR="008E2DF3" w:rsidRPr="001C130F">
          <w:rPr>
            <w:rStyle w:val="a3"/>
            <w:sz w:val="24"/>
            <w:szCs w:val="24"/>
            <w:lang w:val="en-US"/>
          </w:rPr>
          <w:t>r</w:t>
        </w:r>
        <w:r w:rsidR="008E2DF3" w:rsidRPr="001C130F">
          <w:rPr>
            <w:rStyle w:val="a3"/>
            <w:sz w:val="24"/>
            <w:szCs w:val="24"/>
          </w:rPr>
          <w:t>04.</w:t>
        </w:r>
        <w:r w:rsidR="008E2DF3" w:rsidRPr="001C130F">
          <w:rPr>
            <w:rStyle w:val="a3"/>
            <w:sz w:val="24"/>
            <w:szCs w:val="24"/>
            <w:lang w:val="en-US"/>
          </w:rPr>
          <w:t>gosweb</w:t>
        </w:r>
        <w:r w:rsidR="008E2DF3" w:rsidRPr="001C130F">
          <w:rPr>
            <w:rStyle w:val="a3"/>
            <w:sz w:val="24"/>
            <w:szCs w:val="24"/>
          </w:rPr>
          <w:t>.</w:t>
        </w:r>
        <w:r w:rsidR="008E2DF3" w:rsidRPr="001C130F">
          <w:rPr>
            <w:rStyle w:val="a3"/>
            <w:sz w:val="24"/>
            <w:szCs w:val="24"/>
            <w:lang w:val="en-US"/>
          </w:rPr>
          <w:t>gosuslugi</w:t>
        </w:r>
        <w:r w:rsidR="008E2DF3" w:rsidRPr="001C130F">
          <w:rPr>
            <w:rStyle w:val="a3"/>
            <w:sz w:val="24"/>
            <w:szCs w:val="24"/>
          </w:rPr>
          <w:t>.</w:t>
        </w:r>
        <w:r w:rsidR="008E2DF3" w:rsidRPr="001C130F">
          <w:rPr>
            <w:rStyle w:val="a3"/>
            <w:sz w:val="24"/>
            <w:szCs w:val="24"/>
            <w:lang w:val="en-US"/>
          </w:rPr>
          <w:t>ru</w:t>
        </w:r>
      </w:hyperlink>
      <w:r w:rsidR="008E2DF3" w:rsidRPr="001C130F">
        <w:rPr>
          <w:sz w:val="24"/>
          <w:szCs w:val="24"/>
        </w:rPr>
        <w:t>)</w:t>
      </w:r>
      <w:r w:rsidRPr="001C130F">
        <w:rPr>
          <w:rStyle w:val="23"/>
          <w:b w:val="0"/>
          <w:bCs w:val="0"/>
          <w:color w:val="000000"/>
          <w:sz w:val="24"/>
          <w:szCs w:val="24"/>
        </w:rPr>
        <w:t>, ЕПГУ, РПГУ.</w:t>
      </w:r>
    </w:p>
    <w:p w:rsidR="00B65788" w:rsidRDefault="00B65788" w:rsidP="001C130F">
      <w:pPr>
        <w:pStyle w:val="a8"/>
        <w:shd w:val="clear" w:color="auto" w:fill="auto"/>
        <w:spacing w:before="0" w:after="0" w:line="240" w:lineRule="auto"/>
        <w:ind w:firstLine="709"/>
        <w:rPr>
          <w:rStyle w:val="23"/>
          <w:b w:val="0"/>
          <w:bCs w:val="0"/>
          <w:color w:val="000000"/>
          <w:sz w:val="24"/>
          <w:szCs w:val="24"/>
        </w:rPr>
      </w:pPr>
      <w:r w:rsidRPr="001C130F">
        <w:rPr>
          <w:rStyle w:val="23"/>
          <w:b w:val="0"/>
          <w:bCs w:val="0"/>
          <w:color w:val="000000"/>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682DAC" w:rsidRPr="001C130F" w:rsidRDefault="00682DAC" w:rsidP="001C130F">
      <w:pPr>
        <w:pStyle w:val="a8"/>
        <w:shd w:val="clear" w:color="auto" w:fill="auto"/>
        <w:spacing w:before="0" w:after="0" w:line="240" w:lineRule="auto"/>
        <w:ind w:firstLine="709"/>
        <w:rPr>
          <w:sz w:val="24"/>
          <w:szCs w:val="24"/>
        </w:rPr>
      </w:pPr>
    </w:p>
    <w:p w:rsidR="00B65788" w:rsidRPr="003875C5" w:rsidRDefault="00B65788" w:rsidP="003875C5">
      <w:pPr>
        <w:pStyle w:val="22"/>
        <w:keepNext/>
        <w:keepLines/>
        <w:numPr>
          <w:ilvl w:val="0"/>
          <w:numId w:val="2"/>
        </w:numPr>
        <w:shd w:val="clear" w:color="auto" w:fill="auto"/>
        <w:tabs>
          <w:tab w:val="left" w:pos="0"/>
        </w:tabs>
        <w:spacing w:after="0" w:line="240" w:lineRule="auto"/>
        <w:ind w:firstLine="709"/>
        <w:rPr>
          <w:rStyle w:val="21"/>
          <w:b/>
          <w:bCs/>
          <w:sz w:val="24"/>
          <w:szCs w:val="24"/>
        </w:rPr>
      </w:pPr>
      <w:bookmarkStart w:id="5" w:name="bookmark2"/>
      <w:r w:rsidRPr="001C130F">
        <w:rPr>
          <w:rStyle w:val="21"/>
          <w:b/>
          <w:bCs/>
          <w:color w:val="000000"/>
          <w:sz w:val="24"/>
          <w:szCs w:val="24"/>
        </w:rPr>
        <w:t>Стандарт предоставления муниципальной услуги</w:t>
      </w:r>
      <w:bookmarkEnd w:id="5"/>
    </w:p>
    <w:p w:rsidR="003875C5" w:rsidRPr="001C130F" w:rsidRDefault="003875C5" w:rsidP="003875C5">
      <w:pPr>
        <w:pStyle w:val="22"/>
        <w:keepNext/>
        <w:keepLines/>
        <w:shd w:val="clear" w:color="auto" w:fill="auto"/>
        <w:tabs>
          <w:tab w:val="left" w:pos="2165"/>
        </w:tabs>
        <w:spacing w:after="0" w:line="240" w:lineRule="auto"/>
        <w:ind w:left="709" w:firstLine="0"/>
        <w:jc w:val="both"/>
        <w:rPr>
          <w:sz w:val="24"/>
          <w:szCs w:val="24"/>
        </w:rPr>
      </w:pPr>
    </w:p>
    <w:p w:rsidR="00B65788" w:rsidRPr="001C130F" w:rsidRDefault="00B65788" w:rsidP="001C130F">
      <w:pPr>
        <w:pStyle w:val="a8"/>
        <w:numPr>
          <w:ilvl w:val="1"/>
          <w:numId w:val="2"/>
        </w:numPr>
        <w:shd w:val="clear" w:color="auto" w:fill="auto"/>
        <w:spacing w:before="0" w:after="0" w:line="240" w:lineRule="auto"/>
        <w:ind w:firstLine="709"/>
        <w:rPr>
          <w:sz w:val="24"/>
          <w:szCs w:val="24"/>
        </w:rPr>
      </w:pPr>
      <w:r w:rsidRPr="001C130F">
        <w:rPr>
          <w:rStyle w:val="23"/>
          <w:b w:val="0"/>
          <w:bCs w:val="0"/>
          <w:color w:val="000000"/>
          <w:sz w:val="24"/>
          <w:szCs w:val="24"/>
        </w:rPr>
        <w:t xml:space="preserve"> Наименование муниципальной услуги.</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Наименование муниципальной услуги - согласование проведения переустройства и (или) перепланировки помещения в многоквартирном доме</w:t>
      </w:r>
      <w:r w:rsidR="008E2DF3" w:rsidRPr="001C130F">
        <w:rPr>
          <w:rStyle w:val="23"/>
          <w:b w:val="0"/>
          <w:bCs w:val="0"/>
          <w:color w:val="000000"/>
          <w:sz w:val="24"/>
          <w:szCs w:val="24"/>
        </w:rPr>
        <w:t xml:space="preserve"> на территории муниципального образования сельское поселение посёлок Тура</w:t>
      </w:r>
      <w:r w:rsidRPr="001C130F">
        <w:rPr>
          <w:rStyle w:val="23"/>
          <w:b w:val="0"/>
          <w:bCs w:val="0"/>
          <w:color w:val="000000"/>
          <w:sz w:val="24"/>
          <w:szCs w:val="24"/>
        </w:rPr>
        <w:t>.</w:t>
      </w:r>
    </w:p>
    <w:p w:rsidR="00B65788" w:rsidRPr="001C130F" w:rsidRDefault="00B65788" w:rsidP="001C130F">
      <w:pPr>
        <w:pStyle w:val="a8"/>
        <w:numPr>
          <w:ilvl w:val="1"/>
          <w:numId w:val="2"/>
        </w:numPr>
        <w:shd w:val="clear" w:color="auto" w:fill="auto"/>
        <w:spacing w:before="0" w:after="0" w:line="240" w:lineRule="auto"/>
        <w:ind w:firstLine="709"/>
        <w:rPr>
          <w:sz w:val="24"/>
          <w:szCs w:val="24"/>
        </w:rPr>
      </w:pPr>
      <w:r w:rsidRPr="001C130F">
        <w:rPr>
          <w:rStyle w:val="23"/>
          <w:b w:val="0"/>
          <w:bCs w:val="0"/>
          <w:color w:val="000000"/>
          <w:sz w:val="24"/>
          <w:szCs w:val="24"/>
        </w:rPr>
        <w:t xml:space="preserve"> Наименование органа, предоставляющего муниципальную услугу.</w:t>
      </w:r>
    </w:p>
    <w:p w:rsidR="00B65788" w:rsidRPr="001C130F" w:rsidRDefault="008E2DF3"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Администрация посёлка Тура</w:t>
      </w:r>
      <w:r w:rsidR="00B65788" w:rsidRPr="001C130F">
        <w:rPr>
          <w:rStyle w:val="23"/>
          <w:b w:val="0"/>
          <w:bCs w:val="0"/>
          <w:color w:val="000000"/>
          <w:sz w:val="24"/>
          <w:szCs w:val="24"/>
        </w:rPr>
        <w:t>.</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МФЦ участвует в предоставлении муниципальной услуги в части:</w:t>
      </w:r>
    </w:p>
    <w:p w:rsidR="00B65788" w:rsidRPr="001C130F" w:rsidRDefault="00B65788" w:rsidP="001C130F">
      <w:pPr>
        <w:pStyle w:val="a8"/>
        <w:numPr>
          <w:ilvl w:val="0"/>
          <w:numId w:val="3"/>
        </w:numPr>
        <w:shd w:val="clear" w:color="auto" w:fill="auto"/>
        <w:spacing w:before="0" w:after="0" w:line="240" w:lineRule="auto"/>
        <w:ind w:firstLine="709"/>
        <w:rPr>
          <w:sz w:val="24"/>
          <w:szCs w:val="24"/>
        </w:rPr>
      </w:pPr>
      <w:r w:rsidRPr="001C130F">
        <w:rPr>
          <w:rStyle w:val="23"/>
          <w:b w:val="0"/>
          <w:bCs w:val="0"/>
          <w:color w:val="000000"/>
          <w:sz w:val="24"/>
          <w:szCs w:val="24"/>
        </w:rPr>
        <w:t xml:space="preserve"> информирования по вопросам предоставления муниципальной услуги;</w:t>
      </w:r>
    </w:p>
    <w:p w:rsidR="00B65788" w:rsidRPr="001C130F" w:rsidRDefault="00B65788" w:rsidP="001C130F">
      <w:pPr>
        <w:pStyle w:val="a8"/>
        <w:numPr>
          <w:ilvl w:val="0"/>
          <w:numId w:val="3"/>
        </w:numPr>
        <w:shd w:val="clear" w:color="auto" w:fill="auto"/>
        <w:spacing w:before="0" w:after="0" w:line="240" w:lineRule="auto"/>
        <w:ind w:firstLine="709"/>
        <w:rPr>
          <w:sz w:val="24"/>
          <w:szCs w:val="24"/>
        </w:rPr>
      </w:pPr>
      <w:r w:rsidRPr="001C130F">
        <w:rPr>
          <w:rStyle w:val="23"/>
          <w:b w:val="0"/>
          <w:bCs w:val="0"/>
          <w:color w:val="000000"/>
          <w:sz w:val="24"/>
          <w:szCs w:val="24"/>
        </w:rPr>
        <w:t xml:space="preserve"> приема заявлений и документов, необходимых для предоставления муниципальной услуги;</w:t>
      </w:r>
    </w:p>
    <w:p w:rsidR="00B65788" w:rsidRPr="001C130F" w:rsidRDefault="00B65788" w:rsidP="001C130F">
      <w:pPr>
        <w:pStyle w:val="a8"/>
        <w:numPr>
          <w:ilvl w:val="0"/>
          <w:numId w:val="3"/>
        </w:numPr>
        <w:shd w:val="clear" w:color="auto" w:fill="auto"/>
        <w:spacing w:before="0" w:after="0" w:line="240" w:lineRule="auto"/>
        <w:ind w:firstLine="709"/>
        <w:rPr>
          <w:sz w:val="24"/>
          <w:szCs w:val="24"/>
        </w:rPr>
      </w:pPr>
      <w:r w:rsidRPr="001C130F">
        <w:rPr>
          <w:rStyle w:val="23"/>
          <w:b w:val="0"/>
          <w:bCs w:val="0"/>
          <w:color w:val="000000"/>
          <w:sz w:val="24"/>
          <w:szCs w:val="24"/>
        </w:rPr>
        <w:t xml:space="preserve"> выдачи результата предоставления муниципальной услуги.</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 xml:space="preserve">Заявитель вправе подать заявление о переустройстве и (или) перепланировки через МФЦ в соответствии с соглашением о взаимодействии между МФЦ и </w:t>
      </w:r>
      <w:r w:rsidR="00B406B5" w:rsidRPr="001C130F">
        <w:rPr>
          <w:rStyle w:val="23"/>
          <w:b w:val="0"/>
          <w:bCs w:val="0"/>
          <w:color w:val="000000"/>
          <w:sz w:val="24"/>
          <w:szCs w:val="24"/>
        </w:rPr>
        <w:t>Администрацией посёлка Тура</w:t>
      </w:r>
      <w:r w:rsidRPr="001C130F">
        <w:rPr>
          <w:rStyle w:val="23"/>
          <w:b w:val="0"/>
          <w:bCs w:val="0"/>
          <w:color w:val="000000"/>
          <w:sz w:val="24"/>
          <w:szCs w:val="24"/>
        </w:rPr>
        <w:t>, почтовым отправлением или с помощью ЕПГУ, РПГУ</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65788" w:rsidRPr="001C130F" w:rsidRDefault="00B65788" w:rsidP="001C130F">
      <w:pPr>
        <w:pStyle w:val="a8"/>
        <w:numPr>
          <w:ilvl w:val="1"/>
          <w:numId w:val="2"/>
        </w:numPr>
        <w:shd w:val="clear" w:color="auto" w:fill="auto"/>
        <w:spacing w:before="0" w:after="0" w:line="240" w:lineRule="auto"/>
        <w:ind w:firstLine="709"/>
        <w:rPr>
          <w:sz w:val="24"/>
          <w:szCs w:val="24"/>
        </w:rPr>
      </w:pPr>
      <w:r w:rsidRPr="001C130F">
        <w:rPr>
          <w:rStyle w:val="23"/>
          <w:b w:val="0"/>
          <w:bCs w:val="0"/>
          <w:color w:val="000000"/>
          <w:sz w:val="24"/>
          <w:szCs w:val="24"/>
        </w:rPr>
        <w:t xml:space="preserve"> Описание результата предоставления муниципальной услуги.</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 xml:space="preserve">Результатом предоставления муниципальной услуги является принятое </w:t>
      </w:r>
      <w:r w:rsidR="00B406B5" w:rsidRPr="001C130F">
        <w:rPr>
          <w:rStyle w:val="23"/>
          <w:b w:val="0"/>
          <w:bCs w:val="0"/>
          <w:color w:val="000000"/>
          <w:sz w:val="24"/>
          <w:szCs w:val="24"/>
        </w:rPr>
        <w:t>Администрацией посёлка Тура</w:t>
      </w:r>
      <w:r w:rsidRPr="001C130F">
        <w:rPr>
          <w:rStyle w:val="23"/>
          <w:b w:val="0"/>
          <w:bCs w:val="0"/>
          <w:color w:val="000000"/>
          <w:sz w:val="24"/>
          <w:szCs w:val="24"/>
        </w:rPr>
        <w:t xml:space="preserve">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Результат предоставления муниципальной услуги может быть получен:</w:t>
      </w:r>
    </w:p>
    <w:p w:rsidR="00B65788" w:rsidRPr="001C130F" w:rsidRDefault="00B65788" w:rsidP="001C130F">
      <w:pPr>
        <w:pStyle w:val="a8"/>
        <w:numPr>
          <w:ilvl w:val="0"/>
          <w:numId w:val="3"/>
        </w:numPr>
        <w:shd w:val="clear" w:color="auto" w:fill="auto"/>
        <w:spacing w:before="0" w:after="0" w:line="240" w:lineRule="auto"/>
        <w:ind w:firstLine="709"/>
        <w:rPr>
          <w:sz w:val="24"/>
          <w:szCs w:val="24"/>
        </w:rPr>
      </w:pPr>
      <w:r w:rsidRPr="001C130F">
        <w:rPr>
          <w:rStyle w:val="23"/>
          <w:b w:val="0"/>
          <w:bCs w:val="0"/>
          <w:color w:val="000000"/>
          <w:sz w:val="24"/>
          <w:szCs w:val="24"/>
        </w:rPr>
        <w:lastRenderedPageBreak/>
        <w:t xml:space="preserve"> в </w:t>
      </w:r>
      <w:r w:rsidR="00B406B5" w:rsidRPr="001C130F">
        <w:rPr>
          <w:rStyle w:val="23"/>
          <w:b w:val="0"/>
          <w:bCs w:val="0"/>
          <w:color w:val="000000"/>
          <w:sz w:val="24"/>
          <w:szCs w:val="24"/>
        </w:rPr>
        <w:t>Администрации посёлка Тура</w:t>
      </w:r>
      <w:r w:rsidRPr="001C130F">
        <w:rPr>
          <w:rStyle w:val="23"/>
          <w:b w:val="0"/>
          <w:bCs w:val="0"/>
          <w:color w:val="000000"/>
          <w:sz w:val="24"/>
          <w:szCs w:val="24"/>
        </w:rPr>
        <w:t xml:space="preserve"> на бумажном носителе при личном обращении;</w:t>
      </w:r>
    </w:p>
    <w:p w:rsidR="00B65788" w:rsidRPr="001C130F" w:rsidRDefault="00B65788" w:rsidP="001C130F">
      <w:pPr>
        <w:pStyle w:val="a8"/>
        <w:numPr>
          <w:ilvl w:val="0"/>
          <w:numId w:val="3"/>
        </w:numPr>
        <w:shd w:val="clear" w:color="auto" w:fill="auto"/>
        <w:spacing w:before="0" w:after="0" w:line="240" w:lineRule="auto"/>
        <w:ind w:firstLine="709"/>
        <w:rPr>
          <w:sz w:val="24"/>
          <w:szCs w:val="24"/>
        </w:rPr>
      </w:pPr>
      <w:r w:rsidRPr="001C130F">
        <w:rPr>
          <w:rStyle w:val="23"/>
          <w:b w:val="0"/>
          <w:bCs w:val="0"/>
          <w:color w:val="000000"/>
          <w:sz w:val="24"/>
          <w:szCs w:val="24"/>
        </w:rPr>
        <w:t xml:space="preserve"> в МФЦ на бумажном носителе при личном обращении;</w:t>
      </w:r>
    </w:p>
    <w:p w:rsidR="00B65788" w:rsidRPr="001C130F" w:rsidRDefault="00B65788" w:rsidP="001C130F">
      <w:pPr>
        <w:pStyle w:val="a8"/>
        <w:numPr>
          <w:ilvl w:val="0"/>
          <w:numId w:val="3"/>
        </w:numPr>
        <w:shd w:val="clear" w:color="auto" w:fill="auto"/>
        <w:spacing w:before="0" w:after="0" w:line="240" w:lineRule="auto"/>
        <w:ind w:firstLine="709"/>
        <w:rPr>
          <w:sz w:val="24"/>
          <w:szCs w:val="24"/>
        </w:rPr>
      </w:pPr>
      <w:r w:rsidRPr="001C130F">
        <w:rPr>
          <w:rStyle w:val="23"/>
          <w:b w:val="0"/>
          <w:bCs w:val="0"/>
          <w:color w:val="000000"/>
          <w:sz w:val="24"/>
          <w:szCs w:val="24"/>
        </w:rPr>
        <w:t xml:space="preserve"> почтовым отправлением;</w:t>
      </w:r>
    </w:p>
    <w:p w:rsidR="00B65788" w:rsidRPr="001C130F" w:rsidRDefault="00B65788" w:rsidP="001C130F">
      <w:pPr>
        <w:pStyle w:val="a8"/>
        <w:numPr>
          <w:ilvl w:val="0"/>
          <w:numId w:val="3"/>
        </w:numPr>
        <w:shd w:val="clear" w:color="auto" w:fill="auto"/>
        <w:spacing w:before="0" w:after="0" w:line="240" w:lineRule="auto"/>
        <w:ind w:firstLine="709"/>
        <w:rPr>
          <w:sz w:val="24"/>
          <w:szCs w:val="24"/>
        </w:rPr>
      </w:pPr>
      <w:r w:rsidRPr="001C130F">
        <w:rPr>
          <w:rStyle w:val="23"/>
          <w:b w:val="0"/>
          <w:bCs w:val="0"/>
          <w:color w:val="000000"/>
          <w:sz w:val="24"/>
          <w:szCs w:val="24"/>
        </w:rPr>
        <w:t xml:space="preserve"> на ЕПГУ, РПГУ, в том числе в форме электронного документа, подписанного электронной подписью.</w:t>
      </w:r>
    </w:p>
    <w:p w:rsidR="00B65788" w:rsidRPr="001C130F" w:rsidRDefault="00B65788" w:rsidP="001C130F">
      <w:pPr>
        <w:pStyle w:val="a8"/>
        <w:numPr>
          <w:ilvl w:val="1"/>
          <w:numId w:val="2"/>
        </w:numPr>
        <w:shd w:val="clear" w:color="auto" w:fill="auto"/>
        <w:spacing w:before="0" w:after="0" w:line="240" w:lineRule="auto"/>
        <w:ind w:firstLine="709"/>
        <w:rPr>
          <w:sz w:val="24"/>
          <w:szCs w:val="24"/>
        </w:rPr>
      </w:pPr>
      <w:r w:rsidRPr="001C130F">
        <w:rPr>
          <w:rStyle w:val="23"/>
          <w:b w:val="0"/>
          <w:bCs w:val="0"/>
          <w:color w:val="000000"/>
          <w:sz w:val="24"/>
          <w:szCs w:val="24"/>
        </w:rPr>
        <w:t xml:space="preserve">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B65788" w:rsidRPr="001C130F" w:rsidRDefault="00B406B5"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Администрация посёлка Тура</w:t>
      </w:r>
      <w:r w:rsidR="00B65788" w:rsidRPr="001C130F">
        <w:rPr>
          <w:rStyle w:val="23"/>
          <w:b w:val="0"/>
          <w:bCs w:val="0"/>
          <w:color w:val="000000"/>
          <w:sz w:val="24"/>
          <w:szCs w:val="24"/>
        </w:rPr>
        <w:t xml:space="preserve">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 xml:space="preserve">В случае подачи документов в МФЦ срок предоставления муниципальной услуги исчисляется со дня поступления в </w:t>
      </w:r>
      <w:r w:rsidR="00B406B5" w:rsidRPr="001C130F">
        <w:rPr>
          <w:rStyle w:val="23"/>
          <w:b w:val="0"/>
          <w:bCs w:val="0"/>
          <w:color w:val="000000"/>
          <w:sz w:val="24"/>
          <w:szCs w:val="24"/>
        </w:rPr>
        <w:t>Администрацию посёлка Тура</w:t>
      </w:r>
      <w:r w:rsidRPr="001C130F">
        <w:rPr>
          <w:rStyle w:val="23"/>
          <w:b w:val="0"/>
          <w:bCs w:val="0"/>
          <w:color w:val="000000"/>
          <w:sz w:val="24"/>
          <w:szCs w:val="24"/>
        </w:rPr>
        <w:t xml:space="preserve"> документов из МФЦ.</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 xml:space="preserve">В случае подачи документов через ЕПГУ, РПГУ срок предоставления исчисляется со дня поступления в </w:t>
      </w:r>
      <w:r w:rsidR="00B406B5" w:rsidRPr="001C130F">
        <w:rPr>
          <w:rStyle w:val="23"/>
          <w:b w:val="0"/>
          <w:bCs w:val="0"/>
          <w:color w:val="000000"/>
          <w:sz w:val="24"/>
          <w:szCs w:val="24"/>
        </w:rPr>
        <w:t>Администрацию посёлка Тура</w:t>
      </w:r>
      <w:r w:rsidRPr="001C130F">
        <w:rPr>
          <w:rStyle w:val="23"/>
          <w:b w:val="0"/>
          <w:bCs w:val="0"/>
          <w:color w:val="000000"/>
          <w:sz w:val="24"/>
          <w:szCs w:val="24"/>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Приостановление предоставления муниципальной услуги законодательством Российской Федерации не предусмотрено.</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B65788" w:rsidRPr="001C130F" w:rsidRDefault="00B65788" w:rsidP="001C130F">
      <w:pPr>
        <w:pStyle w:val="a8"/>
        <w:numPr>
          <w:ilvl w:val="1"/>
          <w:numId w:val="2"/>
        </w:numPr>
        <w:shd w:val="clear" w:color="auto" w:fill="auto"/>
        <w:spacing w:before="0" w:after="0" w:line="240" w:lineRule="auto"/>
        <w:ind w:firstLine="709"/>
        <w:rPr>
          <w:sz w:val="24"/>
          <w:szCs w:val="24"/>
        </w:rPr>
      </w:pPr>
      <w:r w:rsidRPr="001C130F">
        <w:rPr>
          <w:rStyle w:val="23"/>
          <w:b w:val="0"/>
          <w:bCs w:val="0"/>
          <w:color w:val="000000"/>
          <w:sz w:val="24"/>
          <w:szCs w:val="24"/>
        </w:rPr>
        <w:t xml:space="preserve"> Нормативные правовые акты, регулирующие предоставление муниципальной услуги.</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w:t>
      </w:r>
      <w:r w:rsidR="00F36A28" w:rsidRPr="001C130F">
        <w:rPr>
          <w:rStyle w:val="23"/>
          <w:b w:val="0"/>
          <w:bCs w:val="0"/>
          <w:color w:val="000000"/>
          <w:sz w:val="24"/>
          <w:szCs w:val="24"/>
        </w:rPr>
        <w:t>Администрации посёлка Тура (</w:t>
      </w:r>
      <w:hyperlink r:id="rId13" w:history="1">
        <w:r w:rsidR="00F36A28" w:rsidRPr="001C130F">
          <w:rPr>
            <w:rStyle w:val="a3"/>
            <w:sz w:val="24"/>
            <w:szCs w:val="24"/>
            <w:lang w:val="en-US"/>
          </w:rPr>
          <w:t>https</w:t>
        </w:r>
        <w:r w:rsidR="00F36A28" w:rsidRPr="001C130F">
          <w:rPr>
            <w:rStyle w:val="a3"/>
            <w:sz w:val="24"/>
            <w:szCs w:val="24"/>
          </w:rPr>
          <w:t>://</w:t>
        </w:r>
        <w:r w:rsidR="00F36A28" w:rsidRPr="001C130F">
          <w:rPr>
            <w:rStyle w:val="a3"/>
            <w:sz w:val="24"/>
            <w:szCs w:val="24"/>
            <w:lang w:val="en-US"/>
          </w:rPr>
          <w:t>tura</w:t>
        </w:r>
        <w:r w:rsidR="00F36A28" w:rsidRPr="001C130F">
          <w:rPr>
            <w:rStyle w:val="a3"/>
            <w:sz w:val="24"/>
            <w:szCs w:val="24"/>
          </w:rPr>
          <w:t>-</w:t>
        </w:r>
        <w:r w:rsidR="00F36A28" w:rsidRPr="001C130F">
          <w:rPr>
            <w:rStyle w:val="a3"/>
            <w:sz w:val="24"/>
            <w:szCs w:val="24"/>
            <w:lang w:val="en-US"/>
          </w:rPr>
          <w:t>r</w:t>
        </w:r>
        <w:r w:rsidR="00F36A28" w:rsidRPr="001C130F">
          <w:rPr>
            <w:rStyle w:val="a3"/>
            <w:sz w:val="24"/>
            <w:szCs w:val="24"/>
          </w:rPr>
          <w:t>04.</w:t>
        </w:r>
        <w:r w:rsidR="00F36A28" w:rsidRPr="001C130F">
          <w:rPr>
            <w:rStyle w:val="a3"/>
            <w:sz w:val="24"/>
            <w:szCs w:val="24"/>
            <w:lang w:val="en-US"/>
          </w:rPr>
          <w:t>gosweb</w:t>
        </w:r>
        <w:r w:rsidR="00F36A28" w:rsidRPr="001C130F">
          <w:rPr>
            <w:rStyle w:val="a3"/>
            <w:sz w:val="24"/>
            <w:szCs w:val="24"/>
          </w:rPr>
          <w:t>.</w:t>
        </w:r>
        <w:r w:rsidR="00F36A28" w:rsidRPr="001C130F">
          <w:rPr>
            <w:rStyle w:val="a3"/>
            <w:sz w:val="24"/>
            <w:szCs w:val="24"/>
            <w:lang w:val="en-US"/>
          </w:rPr>
          <w:t>gosuslugi</w:t>
        </w:r>
        <w:r w:rsidR="00F36A28" w:rsidRPr="001C130F">
          <w:rPr>
            <w:rStyle w:val="a3"/>
            <w:sz w:val="24"/>
            <w:szCs w:val="24"/>
          </w:rPr>
          <w:t>.</w:t>
        </w:r>
        <w:r w:rsidR="00F36A28" w:rsidRPr="001C130F">
          <w:rPr>
            <w:rStyle w:val="a3"/>
            <w:sz w:val="24"/>
            <w:szCs w:val="24"/>
            <w:lang w:val="en-US"/>
          </w:rPr>
          <w:t>ru</w:t>
        </w:r>
      </w:hyperlink>
      <w:r w:rsidR="00F36A28" w:rsidRPr="001C130F">
        <w:rPr>
          <w:sz w:val="24"/>
          <w:szCs w:val="24"/>
        </w:rPr>
        <w:t>)</w:t>
      </w:r>
      <w:r w:rsidRPr="001C130F">
        <w:rPr>
          <w:rStyle w:val="23"/>
          <w:b w:val="0"/>
          <w:bCs w:val="0"/>
          <w:color w:val="000000"/>
          <w:sz w:val="24"/>
          <w:szCs w:val="24"/>
        </w:rPr>
        <w:t>, на ЕПГУ, РПГУ.</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B65788" w:rsidRPr="001C130F" w:rsidRDefault="00B65788" w:rsidP="001C130F">
      <w:pPr>
        <w:pStyle w:val="a8"/>
        <w:numPr>
          <w:ilvl w:val="1"/>
          <w:numId w:val="2"/>
        </w:numPr>
        <w:shd w:val="clear" w:color="auto" w:fill="auto"/>
        <w:tabs>
          <w:tab w:val="left" w:pos="1157"/>
          <w:tab w:val="left" w:pos="2867"/>
          <w:tab w:val="right" w:pos="10214"/>
        </w:tabs>
        <w:spacing w:before="0" w:after="0" w:line="240" w:lineRule="auto"/>
        <w:ind w:firstLine="709"/>
        <w:rPr>
          <w:sz w:val="24"/>
          <w:szCs w:val="24"/>
        </w:rPr>
      </w:pPr>
      <w:r w:rsidRPr="001C130F">
        <w:rPr>
          <w:rStyle w:val="23"/>
          <w:b w:val="0"/>
          <w:bCs w:val="0"/>
          <w:color w:val="000000"/>
          <w:sz w:val="24"/>
          <w:szCs w:val="24"/>
        </w:rPr>
        <w:t xml:space="preserve">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w:t>
      </w:r>
      <w:r w:rsidRPr="001C130F">
        <w:rPr>
          <w:rStyle w:val="23"/>
          <w:b w:val="0"/>
          <w:bCs w:val="0"/>
          <w:color w:val="000000"/>
          <w:sz w:val="24"/>
          <w:szCs w:val="24"/>
        </w:rPr>
        <w:tab/>
        <w:t>они подлежат</w:t>
      </w:r>
      <w:r w:rsidRPr="001C130F">
        <w:rPr>
          <w:rStyle w:val="23"/>
          <w:b w:val="0"/>
          <w:bCs w:val="0"/>
          <w:color w:val="000000"/>
          <w:sz w:val="24"/>
          <w:szCs w:val="24"/>
        </w:rPr>
        <w:tab/>
        <w:t>представлению в рамках межведомственного</w:t>
      </w:r>
      <w:r w:rsidRPr="001C130F">
        <w:rPr>
          <w:rStyle w:val="23"/>
          <w:b w:val="0"/>
          <w:bCs w:val="0"/>
          <w:color w:val="000000"/>
          <w:sz w:val="24"/>
          <w:szCs w:val="24"/>
        </w:rPr>
        <w:tab/>
        <w:t>информационного</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взаимодействия.</w:t>
      </w:r>
    </w:p>
    <w:p w:rsidR="00B65788" w:rsidRPr="001C130F" w:rsidRDefault="00B65788" w:rsidP="001C130F">
      <w:pPr>
        <w:pStyle w:val="a8"/>
        <w:numPr>
          <w:ilvl w:val="2"/>
          <w:numId w:val="2"/>
        </w:numPr>
        <w:shd w:val="clear" w:color="auto" w:fill="auto"/>
        <w:tabs>
          <w:tab w:val="left" w:pos="1402"/>
        </w:tabs>
        <w:spacing w:before="0" w:after="0" w:line="240" w:lineRule="auto"/>
        <w:ind w:firstLine="709"/>
        <w:rPr>
          <w:sz w:val="24"/>
          <w:szCs w:val="24"/>
        </w:rPr>
      </w:pPr>
      <w:r w:rsidRPr="001C130F">
        <w:rPr>
          <w:rStyle w:val="23"/>
          <w:b w:val="0"/>
          <w:bCs w:val="0"/>
          <w:color w:val="000000"/>
          <w:sz w:val="24"/>
          <w:szCs w:val="24"/>
        </w:rPr>
        <w:t>Исчерпывающий перечень документов, необходимых для предоставления муниципальной услуги.</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9D576E" w:rsidRPr="00CB00CF" w:rsidRDefault="00B65788" w:rsidP="001C130F">
      <w:pPr>
        <w:pStyle w:val="a8"/>
        <w:numPr>
          <w:ilvl w:val="0"/>
          <w:numId w:val="4"/>
        </w:numPr>
        <w:shd w:val="clear" w:color="auto" w:fill="auto"/>
        <w:tabs>
          <w:tab w:val="left" w:pos="885"/>
          <w:tab w:val="left" w:pos="1157"/>
          <w:tab w:val="left" w:pos="2853"/>
        </w:tabs>
        <w:spacing w:before="0" w:after="0" w:line="240" w:lineRule="auto"/>
        <w:ind w:firstLine="709"/>
        <w:rPr>
          <w:rStyle w:val="23"/>
          <w:b w:val="0"/>
          <w:bCs w:val="0"/>
          <w:color w:val="000000"/>
          <w:sz w:val="24"/>
          <w:szCs w:val="24"/>
        </w:rPr>
      </w:pPr>
      <w:r w:rsidRPr="00CB00CF">
        <w:rPr>
          <w:rStyle w:val="23"/>
          <w:b w:val="0"/>
          <w:bCs w:val="0"/>
          <w:color w:val="000000"/>
          <w:sz w:val="24"/>
          <w:szCs w:val="24"/>
        </w:rPr>
        <w:t>заявление о переустройстве и (или) перепланировке помещения в многоквартирном доме (далее -</w:t>
      </w:r>
      <w:r w:rsidRPr="00CB00CF">
        <w:rPr>
          <w:rStyle w:val="23"/>
          <w:b w:val="0"/>
          <w:bCs w:val="0"/>
          <w:color w:val="000000"/>
          <w:sz w:val="24"/>
          <w:szCs w:val="24"/>
        </w:rPr>
        <w:tab/>
        <w:t>заявление); по</w:t>
      </w:r>
      <w:r w:rsidRPr="00CB00CF">
        <w:rPr>
          <w:rStyle w:val="23"/>
          <w:b w:val="0"/>
          <w:bCs w:val="0"/>
          <w:color w:val="000000"/>
          <w:sz w:val="24"/>
          <w:szCs w:val="24"/>
        </w:rPr>
        <w:tab/>
        <w:t>форме, утвержденной постановлением Правительства Российской</w:t>
      </w:r>
      <w:r w:rsidR="00CB00CF">
        <w:rPr>
          <w:rStyle w:val="23"/>
          <w:b w:val="0"/>
          <w:bCs w:val="0"/>
          <w:color w:val="000000"/>
          <w:sz w:val="24"/>
          <w:szCs w:val="24"/>
        </w:rPr>
        <w:t xml:space="preserve"> </w:t>
      </w:r>
      <w:r w:rsidRPr="00CB00CF">
        <w:rPr>
          <w:rStyle w:val="23"/>
          <w:b w:val="0"/>
          <w:bCs w:val="0"/>
          <w:color w:val="000000"/>
          <w:sz w:val="24"/>
          <w:szCs w:val="24"/>
        </w:rPr>
        <w:t>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B65788" w:rsidRPr="001C130F" w:rsidRDefault="00B65788" w:rsidP="001C130F">
      <w:pPr>
        <w:pStyle w:val="a8"/>
        <w:numPr>
          <w:ilvl w:val="0"/>
          <w:numId w:val="5"/>
        </w:numPr>
        <w:shd w:val="clear" w:color="auto" w:fill="auto"/>
        <w:spacing w:before="0" w:after="0" w:line="240" w:lineRule="auto"/>
        <w:ind w:firstLine="709"/>
        <w:rPr>
          <w:sz w:val="24"/>
          <w:szCs w:val="24"/>
        </w:rPr>
      </w:pPr>
      <w:r w:rsidRPr="001C130F">
        <w:rPr>
          <w:rStyle w:val="23"/>
          <w:b w:val="0"/>
          <w:bCs w:val="0"/>
          <w:color w:val="000000"/>
          <w:sz w:val="24"/>
          <w:szCs w:val="24"/>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B65788" w:rsidRPr="003875C5" w:rsidRDefault="00B65788" w:rsidP="001C130F">
      <w:pPr>
        <w:pStyle w:val="a8"/>
        <w:numPr>
          <w:ilvl w:val="0"/>
          <w:numId w:val="5"/>
        </w:numPr>
        <w:shd w:val="clear" w:color="auto" w:fill="auto"/>
        <w:tabs>
          <w:tab w:val="left" w:pos="1157"/>
          <w:tab w:val="left" w:pos="4596"/>
          <w:tab w:val="right" w:pos="10214"/>
        </w:tabs>
        <w:spacing w:before="0" w:after="0" w:line="240" w:lineRule="auto"/>
        <w:ind w:left="20" w:firstLine="709"/>
        <w:rPr>
          <w:sz w:val="24"/>
          <w:szCs w:val="24"/>
        </w:rPr>
      </w:pPr>
      <w:r w:rsidRPr="003875C5">
        <w:rPr>
          <w:rStyle w:val="23"/>
          <w:b w:val="0"/>
          <w:bCs w:val="0"/>
          <w:color w:val="000000"/>
          <w:sz w:val="24"/>
          <w:szCs w:val="24"/>
        </w:rPr>
        <w:t>протокол общего собрания</w:t>
      </w:r>
      <w:r w:rsidR="003875C5" w:rsidRPr="003875C5">
        <w:rPr>
          <w:rStyle w:val="23"/>
          <w:b w:val="0"/>
          <w:bCs w:val="0"/>
          <w:color w:val="000000"/>
          <w:sz w:val="24"/>
          <w:szCs w:val="24"/>
        </w:rPr>
        <w:t xml:space="preserve"> </w:t>
      </w:r>
      <w:r w:rsidRPr="003875C5">
        <w:rPr>
          <w:rStyle w:val="23"/>
          <w:b w:val="0"/>
          <w:bCs w:val="0"/>
          <w:color w:val="000000"/>
          <w:sz w:val="24"/>
          <w:szCs w:val="24"/>
        </w:rPr>
        <w:t>собственников помещений в</w:t>
      </w:r>
      <w:r w:rsidR="003875C5" w:rsidRPr="003875C5">
        <w:rPr>
          <w:rStyle w:val="23"/>
          <w:b w:val="0"/>
          <w:bCs w:val="0"/>
          <w:color w:val="000000"/>
          <w:sz w:val="24"/>
          <w:szCs w:val="24"/>
        </w:rPr>
        <w:t xml:space="preserve"> </w:t>
      </w:r>
      <w:r w:rsidRPr="003875C5">
        <w:rPr>
          <w:rStyle w:val="23"/>
          <w:b w:val="0"/>
          <w:bCs w:val="0"/>
          <w:color w:val="000000"/>
          <w:sz w:val="24"/>
          <w:szCs w:val="24"/>
        </w:rPr>
        <w:t>многоквартирном</w:t>
      </w:r>
      <w:r w:rsidR="003875C5">
        <w:rPr>
          <w:rStyle w:val="23"/>
          <w:b w:val="0"/>
          <w:bCs w:val="0"/>
          <w:color w:val="000000"/>
          <w:sz w:val="24"/>
          <w:szCs w:val="24"/>
        </w:rPr>
        <w:t xml:space="preserve"> </w:t>
      </w:r>
      <w:r w:rsidRPr="003875C5">
        <w:rPr>
          <w:rStyle w:val="23"/>
          <w:b w:val="0"/>
          <w:bCs w:val="0"/>
          <w:color w:val="000000"/>
          <w:sz w:val="24"/>
          <w:szCs w:val="24"/>
        </w:rPr>
        <w:t>доме о</w:t>
      </w:r>
      <w:r w:rsidR="003875C5">
        <w:rPr>
          <w:rStyle w:val="23"/>
          <w:b w:val="0"/>
          <w:bCs w:val="0"/>
          <w:color w:val="000000"/>
          <w:sz w:val="24"/>
          <w:szCs w:val="24"/>
        </w:rPr>
        <w:t xml:space="preserve"> </w:t>
      </w:r>
      <w:r w:rsidRPr="003875C5">
        <w:rPr>
          <w:rStyle w:val="23"/>
          <w:b w:val="0"/>
          <w:bCs w:val="0"/>
          <w:color w:val="000000"/>
          <w:sz w:val="24"/>
          <w:szCs w:val="24"/>
        </w:rPr>
        <w:lastRenderedPageBreak/>
        <w:t>согласии всех</w:t>
      </w:r>
      <w:r w:rsidR="003875C5">
        <w:rPr>
          <w:rStyle w:val="23"/>
          <w:b w:val="0"/>
          <w:bCs w:val="0"/>
          <w:color w:val="000000"/>
          <w:sz w:val="24"/>
          <w:szCs w:val="24"/>
        </w:rPr>
        <w:t xml:space="preserve"> </w:t>
      </w:r>
      <w:r w:rsidRPr="003875C5">
        <w:rPr>
          <w:rStyle w:val="23"/>
          <w:b w:val="0"/>
          <w:bCs w:val="0"/>
          <w:color w:val="000000"/>
          <w:sz w:val="24"/>
          <w:szCs w:val="24"/>
        </w:rPr>
        <w:t>собственников</w:t>
      </w:r>
      <w:r w:rsidR="003875C5">
        <w:rPr>
          <w:rStyle w:val="23"/>
          <w:b w:val="0"/>
          <w:bCs w:val="0"/>
          <w:color w:val="000000"/>
          <w:sz w:val="24"/>
          <w:szCs w:val="24"/>
        </w:rPr>
        <w:t xml:space="preserve"> </w:t>
      </w:r>
      <w:r w:rsidRPr="003875C5">
        <w:rPr>
          <w:rStyle w:val="23"/>
          <w:b w:val="0"/>
          <w:bCs w:val="0"/>
          <w:color w:val="000000"/>
          <w:sz w:val="24"/>
          <w:szCs w:val="24"/>
        </w:rPr>
        <w:t>помещений в многоквартирном</w:t>
      </w:r>
      <w:r w:rsidRPr="003875C5">
        <w:rPr>
          <w:rStyle w:val="23"/>
          <w:b w:val="0"/>
          <w:bCs w:val="0"/>
          <w:color w:val="000000"/>
          <w:sz w:val="24"/>
          <w:szCs w:val="24"/>
        </w:rPr>
        <w:tab/>
        <w:t>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B65788" w:rsidRPr="001C130F" w:rsidRDefault="00B65788" w:rsidP="001C130F">
      <w:pPr>
        <w:pStyle w:val="a8"/>
        <w:numPr>
          <w:ilvl w:val="0"/>
          <w:numId w:val="5"/>
        </w:numPr>
        <w:shd w:val="clear" w:color="auto" w:fill="auto"/>
        <w:spacing w:before="0" w:after="0" w:line="240" w:lineRule="auto"/>
        <w:ind w:firstLine="709"/>
        <w:rPr>
          <w:sz w:val="24"/>
          <w:szCs w:val="24"/>
        </w:rPr>
      </w:pPr>
      <w:r w:rsidRPr="001C130F">
        <w:rPr>
          <w:rStyle w:val="23"/>
          <w:b w:val="0"/>
          <w:bCs w:val="0"/>
          <w:color w:val="000000"/>
          <w:sz w:val="24"/>
          <w:szCs w:val="24"/>
        </w:rPr>
        <w:t>технический паспорт переустраиваемого и (или) перепланируемого помещения в многоквартирном доме;</w:t>
      </w:r>
    </w:p>
    <w:p w:rsidR="00B65788" w:rsidRPr="001C130F" w:rsidRDefault="00B65788" w:rsidP="001C130F">
      <w:pPr>
        <w:pStyle w:val="a8"/>
        <w:numPr>
          <w:ilvl w:val="0"/>
          <w:numId w:val="5"/>
        </w:numPr>
        <w:shd w:val="clear" w:color="auto" w:fill="auto"/>
        <w:spacing w:before="0" w:after="0" w:line="240" w:lineRule="auto"/>
        <w:ind w:firstLine="709"/>
        <w:rPr>
          <w:sz w:val="24"/>
          <w:szCs w:val="24"/>
        </w:rPr>
      </w:pPr>
      <w:r w:rsidRPr="001C130F">
        <w:rPr>
          <w:rStyle w:val="23"/>
          <w:b w:val="0"/>
          <w:bCs w:val="0"/>
          <w:color w:val="000000"/>
          <w:sz w:val="24"/>
          <w:szCs w:val="24"/>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B65788" w:rsidRPr="001C130F" w:rsidRDefault="00B65788" w:rsidP="001C130F">
      <w:pPr>
        <w:pStyle w:val="a8"/>
        <w:numPr>
          <w:ilvl w:val="0"/>
          <w:numId w:val="5"/>
        </w:numPr>
        <w:shd w:val="clear" w:color="auto" w:fill="auto"/>
        <w:spacing w:before="0" w:after="0" w:line="240" w:lineRule="auto"/>
        <w:ind w:firstLine="709"/>
        <w:rPr>
          <w:sz w:val="24"/>
          <w:szCs w:val="24"/>
        </w:rPr>
      </w:pPr>
      <w:r w:rsidRPr="001C130F">
        <w:rPr>
          <w:rStyle w:val="23"/>
          <w:b w:val="0"/>
          <w:bCs w:val="0"/>
          <w:color w:val="000000"/>
          <w:sz w:val="24"/>
          <w:szCs w:val="24"/>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65788" w:rsidRPr="001C130F" w:rsidRDefault="00B65788" w:rsidP="001C130F">
      <w:pPr>
        <w:pStyle w:val="a8"/>
        <w:numPr>
          <w:ilvl w:val="0"/>
          <w:numId w:val="6"/>
        </w:numPr>
        <w:shd w:val="clear" w:color="auto" w:fill="auto"/>
        <w:tabs>
          <w:tab w:val="left" w:pos="1437"/>
        </w:tabs>
        <w:spacing w:before="0" w:after="0" w:line="240" w:lineRule="auto"/>
        <w:ind w:firstLine="709"/>
        <w:rPr>
          <w:sz w:val="24"/>
          <w:szCs w:val="24"/>
        </w:rPr>
      </w:pPr>
      <w:r w:rsidRPr="001C130F">
        <w:rPr>
          <w:rStyle w:val="23"/>
          <w:b w:val="0"/>
          <w:bCs w:val="0"/>
          <w:color w:val="000000"/>
          <w:sz w:val="24"/>
          <w:szCs w:val="24"/>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B65788" w:rsidRPr="001C130F" w:rsidRDefault="00B65788" w:rsidP="001C130F">
      <w:pPr>
        <w:pStyle w:val="a8"/>
        <w:numPr>
          <w:ilvl w:val="0"/>
          <w:numId w:val="3"/>
        </w:numPr>
        <w:shd w:val="clear" w:color="auto" w:fill="auto"/>
        <w:spacing w:before="0" w:after="0" w:line="240" w:lineRule="auto"/>
        <w:ind w:firstLine="709"/>
        <w:rPr>
          <w:sz w:val="24"/>
          <w:szCs w:val="24"/>
        </w:rPr>
      </w:pPr>
      <w:r w:rsidRPr="001C130F">
        <w:rPr>
          <w:rStyle w:val="23"/>
          <w:b w:val="0"/>
          <w:bCs w:val="0"/>
          <w:color w:val="000000"/>
          <w:sz w:val="24"/>
          <w:szCs w:val="24"/>
        </w:rPr>
        <w:t>оформленную в соответствии с законодательством Российской Федерации доверенность (для физических лиц);</w:t>
      </w:r>
    </w:p>
    <w:p w:rsidR="00B65788" w:rsidRPr="001C130F" w:rsidRDefault="00B65788" w:rsidP="001C130F">
      <w:pPr>
        <w:pStyle w:val="a8"/>
        <w:numPr>
          <w:ilvl w:val="0"/>
          <w:numId w:val="3"/>
        </w:numPr>
        <w:shd w:val="clear" w:color="auto" w:fill="auto"/>
        <w:spacing w:before="0" w:after="0" w:line="240" w:lineRule="auto"/>
        <w:ind w:firstLine="709"/>
        <w:rPr>
          <w:sz w:val="24"/>
          <w:szCs w:val="24"/>
        </w:rPr>
      </w:pPr>
      <w:r w:rsidRPr="001C130F">
        <w:rPr>
          <w:rStyle w:val="23"/>
          <w:b w:val="0"/>
          <w:bCs w:val="0"/>
          <w:color w:val="000000"/>
          <w:sz w:val="24"/>
          <w:szCs w:val="24"/>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B65788" w:rsidRPr="001C130F" w:rsidRDefault="00B65788" w:rsidP="001C130F">
      <w:pPr>
        <w:pStyle w:val="a8"/>
        <w:numPr>
          <w:ilvl w:val="2"/>
          <w:numId w:val="2"/>
        </w:numPr>
        <w:shd w:val="clear" w:color="auto" w:fill="auto"/>
        <w:spacing w:before="0" w:after="0" w:line="240" w:lineRule="auto"/>
        <w:ind w:firstLine="709"/>
        <w:rPr>
          <w:sz w:val="24"/>
          <w:szCs w:val="24"/>
        </w:rPr>
      </w:pPr>
      <w:r w:rsidRPr="001C130F">
        <w:rPr>
          <w:rStyle w:val="23"/>
          <w:b w:val="0"/>
          <w:bCs w:val="0"/>
          <w:color w:val="000000"/>
          <w:sz w:val="24"/>
          <w:szCs w:val="24"/>
        </w:rPr>
        <w:t>Заявитель вправе не представлять документы, предусмотренные в подпунктах 5, 7 пункта 2.6.1,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B65788" w:rsidRPr="001C130F" w:rsidRDefault="00B65788" w:rsidP="001C130F">
      <w:pPr>
        <w:pStyle w:val="a8"/>
        <w:numPr>
          <w:ilvl w:val="2"/>
          <w:numId w:val="2"/>
        </w:numPr>
        <w:shd w:val="clear" w:color="auto" w:fill="auto"/>
        <w:spacing w:before="0" w:after="0" w:line="240" w:lineRule="auto"/>
        <w:ind w:firstLine="709"/>
        <w:rPr>
          <w:sz w:val="24"/>
          <w:szCs w:val="24"/>
        </w:rPr>
      </w:pPr>
      <w:r w:rsidRPr="001C130F">
        <w:rPr>
          <w:rStyle w:val="23"/>
          <w:b w:val="0"/>
          <w:bCs w:val="0"/>
          <w:color w:val="000000"/>
          <w:sz w:val="24"/>
          <w:szCs w:val="24"/>
        </w:rPr>
        <w:t xml:space="preserve">Документы (их копии или сведения, содержащиеся в них), указанные в подпунктах 2, 5, 7 пункта 2.6.1 настоящего административного регламента запрашиваются </w:t>
      </w:r>
      <w:r w:rsidR="00B406B5" w:rsidRPr="001C130F">
        <w:rPr>
          <w:rStyle w:val="23"/>
          <w:b w:val="0"/>
          <w:bCs w:val="0"/>
          <w:color w:val="000000"/>
          <w:sz w:val="24"/>
          <w:szCs w:val="24"/>
        </w:rPr>
        <w:t>Администрацией посёлка Тура</w:t>
      </w:r>
      <w:r w:rsidRPr="001C130F">
        <w:rPr>
          <w:rStyle w:val="23"/>
          <w:b w:val="0"/>
          <w:bCs w:val="0"/>
          <w:color w:val="000000"/>
          <w:sz w:val="24"/>
          <w:szCs w:val="24"/>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B65788" w:rsidRPr="001C130F" w:rsidRDefault="00B406B5"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Администрация посёлка Тура</w:t>
      </w:r>
      <w:r w:rsidR="00B65788" w:rsidRPr="001C130F">
        <w:rPr>
          <w:rStyle w:val="23"/>
          <w:b w:val="0"/>
          <w:bCs w:val="0"/>
          <w:color w:val="000000"/>
          <w:sz w:val="24"/>
          <w:szCs w:val="24"/>
        </w:rPr>
        <w:t>,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B65788" w:rsidRPr="001C130F" w:rsidRDefault="00B65788" w:rsidP="001C130F">
      <w:pPr>
        <w:pStyle w:val="a8"/>
        <w:numPr>
          <w:ilvl w:val="1"/>
          <w:numId w:val="2"/>
        </w:numPr>
        <w:shd w:val="clear" w:color="auto" w:fill="auto"/>
        <w:spacing w:before="0" w:after="0" w:line="240" w:lineRule="auto"/>
        <w:ind w:firstLine="709"/>
        <w:rPr>
          <w:sz w:val="24"/>
          <w:szCs w:val="24"/>
        </w:rPr>
      </w:pPr>
      <w:r w:rsidRPr="001C130F">
        <w:rPr>
          <w:rStyle w:val="23"/>
          <w:b w:val="0"/>
          <w:bCs w:val="0"/>
          <w:color w:val="000000"/>
          <w:sz w:val="24"/>
          <w:szCs w:val="24"/>
        </w:rPr>
        <w:t xml:space="preserve">Исчерпывающий перечень оснований для отказа в приеме документов, необходимых </w:t>
      </w:r>
      <w:r w:rsidRPr="001C130F">
        <w:rPr>
          <w:rStyle w:val="23"/>
          <w:b w:val="0"/>
          <w:bCs w:val="0"/>
          <w:color w:val="000000"/>
          <w:sz w:val="24"/>
          <w:szCs w:val="24"/>
        </w:rPr>
        <w:lastRenderedPageBreak/>
        <w:t>для предоставления муниципальной услуги.</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B65788" w:rsidRPr="001C130F" w:rsidRDefault="00B65788" w:rsidP="001C130F">
      <w:pPr>
        <w:pStyle w:val="a8"/>
        <w:numPr>
          <w:ilvl w:val="1"/>
          <w:numId w:val="2"/>
        </w:numPr>
        <w:shd w:val="clear" w:color="auto" w:fill="auto"/>
        <w:spacing w:before="0" w:after="0" w:line="240" w:lineRule="auto"/>
        <w:ind w:firstLine="709"/>
        <w:rPr>
          <w:sz w:val="24"/>
          <w:szCs w:val="24"/>
        </w:rPr>
      </w:pPr>
      <w:r w:rsidRPr="001C130F">
        <w:rPr>
          <w:rStyle w:val="23"/>
          <w:b w:val="0"/>
          <w:bCs w:val="0"/>
          <w:color w:val="000000"/>
          <w:sz w:val="24"/>
          <w:szCs w:val="24"/>
        </w:rPr>
        <w:t>Исчерпывающий перечень оснований для приостановления или отказа в предоставлении муниципальной услуги.</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Приостановление предоставления муниципальной услуги законодательством Российской Федерации не предусмотрено.</w:t>
      </w:r>
    </w:p>
    <w:p w:rsidR="00B65788" w:rsidRPr="001C130F" w:rsidRDefault="009D576E"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Администрация посёлка Тура</w:t>
      </w:r>
      <w:r w:rsidR="00B65788" w:rsidRPr="001C130F">
        <w:rPr>
          <w:rStyle w:val="23"/>
          <w:b w:val="0"/>
          <w:bCs w:val="0"/>
          <w:color w:val="000000"/>
          <w:sz w:val="24"/>
          <w:szCs w:val="24"/>
        </w:rPr>
        <w:t xml:space="preserve"> отказывает в предоставлении муниципальной услуги в случае, если:</w:t>
      </w:r>
    </w:p>
    <w:p w:rsidR="00B65788" w:rsidRPr="001C130F" w:rsidRDefault="00B65788" w:rsidP="001C130F">
      <w:pPr>
        <w:pStyle w:val="a8"/>
        <w:numPr>
          <w:ilvl w:val="0"/>
          <w:numId w:val="7"/>
        </w:numPr>
        <w:shd w:val="clear" w:color="auto" w:fill="auto"/>
        <w:spacing w:before="0" w:after="0" w:line="240" w:lineRule="auto"/>
        <w:ind w:firstLine="709"/>
        <w:rPr>
          <w:sz w:val="24"/>
          <w:szCs w:val="24"/>
        </w:rPr>
      </w:pPr>
      <w:r w:rsidRPr="001C130F">
        <w:rPr>
          <w:rStyle w:val="23"/>
          <w:b w:val="0"/>
          <w:bCs w:val="0"/>
          <w:color w:val="000000"/>
          <w:sz w:val="24"/>
          <w:szCs w:val="24"/>
        </w:rPr>
        <w:t>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B65788" w:rsidRPr="001C130F" w:rsidRDefault="00B65788" w:rsidP="001C130F">
      <w:pPr>
        <w:pStyle w:val="a8"/>
        <w:numPr>
          <w:ilvl w:val="0"/>
          <w:numId w:val="7"/>
        </w:numPr>
        <w:shd w:val="clear" w:color="auto" w:fill="auto"/>
        <w:spacing w:before="0" w:after="0" w:line="240" w:lineRule="auto"/>
        <w:ind w:firstLine="709"/>
        <w:rPr>
          <w:sz w:val="24"/>
          <w:szCs w:val="24"/>
        </w:rPr>
      </w:pPr>
      <w:r w:rsidRPr="001C130F">
        <w:rPr>
          <w:rStyle w:val="23"/>
          <w:b w:val="0"/>
          <w:bCs w:val="0"/>
          <w:color w:val="000000"/>
          <w:sz w:val="24"/>
          <w:szCs w:val="24"/>
        </w:rPr>
        <w:t xml:space="preserve">поступления в </w:t>
      </w:r>
      <w:r w:rsidR="009D576E" w:rsidRPr="001C130F">
        <w:rPr>
          <w:rStyle w:val="23"/>
          <w:b w:val="0"/>
          <w:bCs w:val="0"/>
          <w:color w:val="000000"/>
          <w:sz w:val="24"/>
          <w:szCs w:val="24"/>
        </w:rPr>
        <w:t>Администрацию посёлка Тура</w:t>
      </w:r>
      <w:r w:rsidRPr="001C130F">
        <w:rPr>
          <w:rStyle w:val="23"/>
          <w:b w:val="0"/>
          <w:bCs w:val="0"/>
          <w:color w:val="000000"/>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9D576E" w:rsidRPr="001C130F">
        <w:rPr>
          <w:rStyle w:val="23"/>
          <w:b w:val="0"/>
          <w:bCs w:val="0"/>
          <w:color w:val="000000"/>
          <w:sz w:val="24"/>
          <w:szCs w:val="24"/>
        </w:rPr>
        <w:t>Администрация посёлка Тура</w:t>
      </w:r>
      <w:r w:rsidRPr="001C130F">
        <w:rPr>
          <w:rStyle w:val="23"/>
          <w:b w:val="0"/>
          <w:bCs w:val="0"/>
          <w:color w:val="000000"/>
          <w:sz w:val="24"/>
          <w:szCs w:val="24"/>
        </w:rPr>
        <w:t xml:space="preserve">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B65788" w:rsidRPr="001C130F" w:rsidRDefault="00B65788" w:rsidP="001C130F">
      <w:pPr>
        <w:pStyle w:val="a8"/>
        <w:numPr>
          <w:ilvl w:val="0"/>
          <w:numId w:val="7"/>
        </w:numPr>
        <w:shd w:val="clear" w:color="auto" w:fill="auto"/>
        <w:spacing w:before="0" w:after="0" w:line="240" w:lineRule="auto"/>
        <w:ind w:firstLine="709"/>
        <w:rPr>
          <w:sz w:val="24"/>
          <w:szCs w:val="24"/>
        </w:rPr>
      </w:pPr>
      <w:r w:rsidRPr="001C130F">
        <w:rPr>
          <w:rStyle w:val="23"/>
          <w:b w:val="0"/>
          <w:bCs w:val="0"/>
          <w:color w:val="000000"/>
          <w:sz w:val="24"/>
          <w:szCs w:val="24"/>
        </w:rPr>
        <w:t>представления документов в ненадлежащий орган;</w:t>
      </w:r>
    </w:p>
    <w:p w:rsidR="00B65788" w:rsidRPr="001C130F" w:rsidRDefault="00B65788" w:rsidP="001C130F">
      <w:pPr>
        <w:pStyle w:val="a8"/>
        <w:numPr>
          <w:ilvl w:val="0"/>
          <w:numId w:val="7"/>
        </w:numPr>
        <w:shd w:val="clear" w:color="auto" w:fill="auto"/>
        <w:spacing w:before="0" w:after="0" w:line="240" w:lineRule="auto"/>
        <w:ind w:firstLine="709"/>
        <w:rPr>
          <w:sz w:val="24"/>
          <w:szCs w:val="24"/>
        </w:rPr>
      </w:pPr>
      <w:r w:rsidRPr="001C130F">
        <w:rPr>
          <w:rStyle w:val="23"/>
          <w:b w:val="0"/>
          <w:bCs w:val="0"/>
          <w:color w:val="000000"/>
          <w:sz w:val="24"/>
          <w:szCs w:val="24"/>
        </w:rPr>
        <w:t>несоответствия проекта переустройства и (или) перепланировки помещения в многоквартирном доме требованиям законодательства.</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B65788" w:rsidRPr="001C130F" w:rsidRDefault="00B65788" w:rsidP="001C130F">
      <w:pPr>
        <w:pStyle w:val="a8"/>
        <w:numPr>
          <w:ilvl w:val="1"/>
          <w:numId w:val="2"/>
        </w:numPr>
        <w:shd w:val="clear" w:color="auto" w:fill="auto"/>
        <w:spacing w:before="0" w:after="0" w:line="240" w:lineRule="auto"/>
        <w:ind w:firstLine="709"/>
        <w:rPr>
          <w:sz w:val="24"/>
          <w:szCs w:val="24"/>
        </w:rPr>
      </w:pPr>
      <w:r w:rsidRPr="001C130F">
        <w:rPr>
          <w:rStyle w:val="23"/>
          <w:b w:val="0"/>
          <w:bCs w:val="0"/>
          <w:color w:val="000000"/>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Услуги, которые являются необходимыми и обязательными для предоставления муниципальной услуги:</w:t>
      </w:r>
    </w:p>
    <w:p w:rsidR="00B65788" w:rsidRPr="001C130F" w:rsidRDefault="00B65788" w:rsidP="001C130F">
      <w:pPr>
        <w:pStyle w:val="a8"/>
        <w:numPr>
          <w:ilvl w:val="0"/>
          <w:numId w:val="8"/>
        </w:numPr>
        <w:shd w:val="clear" w:color="auto" w:fill="auto"/>
        <w:tabs>
          <w:tab w:val="left" w:pos="1390"/>
        </w:tabs>
        <w:spacing w:before="0" w:after="0" w:line="240" w:lineRule="auto"/>
        <w:ind w:firstLine="709"/>
        <w:rPr>
          <w:sz w:val="24"/>
          <w:szCs w:val="24"/>
        </w:rPr>
      </w:pPr>
      <w:r w:rsidRPr="001C130F">
        <w:rPr>
          <w:rStyle w:val="23"/>
          <w:b w:val="0"/>
          <w:bCs w:val="0"/>
          <w:color w:val="000000"/>
          <w:sz w:val="24"/>
          <w:szCs w:val="24"/>
        </w:rPr>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B65788" w:rsidRPr="001C130F" w:rsidRDefault="00B65788" w:rsidP="001C130F">
      <w:pPr>
        <w:pStyle w:val="a8"/>
        <w:numPr>
          <w:ilvl w:val="0"/>
          <w:numId w:val="8"/>
        </w:numPr>
        <w:shd w:val="clear" w:color="auto" w:fill="auto"/>
        <w:tabs>
          <w:tab w:val="left" w:pos="1390"/>
        </w:tabs>
        <w:spacing w:before="0" w:after="0" w:line="240" w:lineRule="auto"/>
        <w:ind w:firstLine="709"/>
        <w:rPr>
          <w:sz w:val="24"/>
          <w:szCs w:val="24"/>
        </w:rPr>
      </w:pPr>
      <w:r w:rsidRPr="001C130F">
        <w:rPr>
          <w:rStyle w:val="23"/>
          <w:b w:val="0"/>
          <w:bCs w:val="0"/>
          <w:color w:val="000000"/>
          <w:sz w:val="24"/>
          <w:szCs w:val="24"/>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B65788" w:rsidRPr="001C130F" w:rsidRDefault="00B65788" w:rsidP="001C130F">
      <w:pPr>
        <w:pStyle w:val="a8"/>
        <w:numPr>
          <w:ilvl w:val="0"/>
          <w:numId w:val="8"/>
        </w:numPr>
        <w:shd w:val="clear" w:color="auto" w:fill="auto"/>
        <w:spacing w:before="0" w:after="0" w:line="240" w:lineRule="auto"/>
        <w:ind w:firstLine="709"/>
        <w:rPr>
          <w:sz w:val="24"/>
          <w:szCs w:val="24"/>
        </w:rPr>
      </w:pPr>
      <w:r w:rsidRPr="001C130F">
        <w:rPr>
          <w:rStyle w:val="23"/>
          <w:b w:val="0"/>
          <w:bCs w:val="0"/>
          <w:color w:val="000000"/>
          <w:sz w:val="24"/>
          <w:szCs w:val="24"/>
        </w:rPr>
        <w:t>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B65788" w:rsidRPr="001C130F" w:rsidRDefault="00B65788" w:rsidP="001C130F">
      <w:pPr>
        <w:pStyle w:val="a8"/>
        <w:numPr>
          <w:ilvl w:val="1"/>
          <w:numId w:val="2"/>
        </w:numPr>
        <w:shd w:val="clear" w:color="auto" w:fill="auto"/>
        <w:spacing w:before="0" w:after="0" w:line="240" w:lineRule="auto"/>
        <w:ind w:firstLine="709"/>
        <w:rPr>
          <w:sz w:val="24"/>
          <w:szCs w:val="24"/>
        </w:rPr>
      </w:pPr>
      <w:r w:rsidRPr="001C130F">
        <w:rPr>
          <w:rStyle w:val="23"/>
          <w:b w:val="0"/>
          <w:bCs w:val="0"/>
          <w:color w:val="000000"/>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lastRenderedPageBreak/>
        <w:t>Предоставление муниципальной услуги осуществляется бесплатно, государственная пошлина не уплачивается.</w:t>
      </w:r>
    </w:p>
    <w:p w:rsidR="00B65788" w:rsidRPr="001C130F" w:rsidRDefault="00B65788" w:rsidP="001C130F">
      <w:pPr>
        <w:pStyle w:val="a8"/>
        <w:numPr>
          <w:ilvl w:val="1"/>
          <w:numId w:val="2"/>
        </w:numPr>
        <w:shd w:val="clear" w:color="auto" w:fill="auto"/>
        <w:spacing w:before="0" w:after="0" w:line="240" w:lineRule="auto"/>
        <w:ind w:firstLine="709"/>
        <w:rPr>
          <w:sz w:val="24"/>
          <w:szCs w:val="24"/>
        </w:rPr>
      </w:pPr>
      <w:r w:rsidRPr="001C130F">
        <w:rPr>
          <w:rStyle w:val="23"/>
          <w:b w:val="0"/>
          <w:bCs w:val="0"/>
          <w:color w:val="000000"/>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B65788" w:rsidRPr="001C130F" w:rsidRDefault="00B65788" w:rsidP="001C130F">
      <w:pPr>
        <w:pStyle w:val="a8"/>
        <w:numPr>
          <w:ilvl w:val="1"/>
          <w:numId w:val="2"/>
        </w:numPr>
        <w:shd w:val="clear" w:color="auto" w:fill="auto"/>
        <w:spacing w:before="0" w:after="0" w:line="240" w:lineRule="auto"/>
        <w:ind w:firstLine="709"/>
        <w:rPr>
          <w:sz w:val="24"/>
          <w:szCs w:val="24"/>
        </w:rPr>
      </w:pPr>
      <w:r w:rsidRPr="001C130F">
        <w:rPr>
          <w:rStyle w:val="23"/>
          <w:b w:val="0"/>
          <w:bCs w:val="0"/>
          <w:color w:val="000000"/>
          <w:sz w:val="24"/>
          <w:szCs w:val="24"/>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B65788" w:rsidRPr="001C130F" w:rsidRDefault="00B65788" w:rsidP="001C130F">
      <w:pPr>
        <w:pStyle w:val="a8"/>
        <w:numPr>
          <w:ilvl w:val="1"/>
          <w:numId w:val="2"/>
        </w:numPr>
        <w:shd w:val="clear" w:color="auto" w:fill="auto"/>
        <w:spacing w:before="0" w:after="0" w:line="240" w:lineRule="auto"/>
        <w:ind w:firstLine="709"/>
        <w:rPr>
          <w:sz w:val="24"/>
          <w:szCs w:val="24"/>
        </w:rPr>
      </w:pPr>
      <w:r w:rsidRPr="001C130F">
        <w:rPr>
          <w:rStyle w:val="23"/>
          <w:b w:val="0"/>
          <w:bCs w:val="0"/>
          <w:color w:val="000000"/>
          <w:sz w:val="24"/>
          <w:szCs w:val="24"/>
        </w:rPr>
        <w:t>Срок и порядок регистрации запроса заявителя о предоставлении государственной или муниципальной услуги.</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 xml:space="preserve">Заявление о предоставлении муниципальной услуги, представленное заявителем лично либо его представителем, регистрируется </w:t>
      </w:r>
      <w:r w:rsidR="009D576E" w:rsidRPr="001C130F">
        <w:rPr>
          <w:rStyle w:val="23"/>
          <w:b w:val="0"/>
          <w:bCs w:val="0"/>
          <w:color w:val="000000"/>
          <w:sz w:val="24"/>
          <w:szCs w:val="24"/>
        </w:rPr>
        <w:t>Администрацией посёлка Тура</w:t>
      </w:r>
      <w:r w:rsidRPr="001C130F">
        <w:rPr>
          <w:rStyle w:val="23"/>
          <w:b w:val="0"/>
          <w:bCs w:val="0"/>
          <w:color w:val="000000"/>
          <w:sz w:val="24"/>
          <w:szCs w:val="24"/>
        </w:rPr>
        <w:t xml:space="preserve"> в течение 1 рабочего дня с даты поступления такого заявления.</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 xml:space="preserve">Заявление о предоставлении муниципальной услуги, представленное заявителем либо его представителем через МФЦ, регистрируется </w:t>
      </w:r>
      <w:r w:rsidR="009D576E" w:rsidRPr="001C130F">
        <w:rPr>
          <w:rStyle w:val="23"/>
          <w:b w:val="0"/>
          <w:bCs w:val="0"/>
          <w:color w:val="000000"/>
          <w:sz w:val="24"/>
          <w:szCs w:val="24"/>
        </w:rPr>
        <w:t>Администрацией посёлка Тура</w:t>
      </w:r>
      <w:r w:rsidRPr="001C130F">
        <w:rPr>
          <w:rStyle w:val="23"/>
          <w:b w:val="0"/>
          <w:bCs w:val="0"/>
          <w:color w:val="000000"/>
          <w:sz w:val="24"/>
          <w:szCs w:val="24"/>
        </w:rPr>
        <w:t xml:space="preserve"> в день поступления от МФЦ.</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 xml:space="preserve">Заявление, поступившее в нерабочее время, регистрируется </w:t>
      </w:r>
      <w:r w:rsidR="009D576E" w:rsidRPr="001C130F">
        <w:rPr>
          <w:rStyle w:val="23"/>
          <w:b w:val="0"/>
          <w:bCs w:val="0"/>
          <w:color w:val="000000"/>
          <w:sz w:val="24"/>
          <w:szCs w:val="24"/>
        </w:rPr>
        <w:t>Администрацией посёлка Тура</w:t>
      </w:r>
      <w:r w:rsidRPr="001C130F">
        <w:rPr>
          <w:rStyle w:val="23"/>
          <w:b w:val="0"/>
          <w:bCs w:val="0"/>
          <w:color w:val="000000"/>
          <w:sz w:val="24"/>
          <w:szCs w:val="24"/>
        </w:rPr>
        <w:t xml:space="preserve"> в первый рабочий день, следующий за днем его получения.</w:t>
      </w:r>
    </w:p>
    <w:p w:rsidR="00B65788" w:rsidRPr="001C130F" w:rsidRDefault="00B65788" w:rsidP="001C130F">
      <w:pPr>
        <w:pStyle w:val="a8"/>
        <w:numPr>
          <w:ilvl w:val="1"/>
          <w:numId w:val="2"/>
        </w:numPr>
        <w:shd w:val="clear" w:color="auto" w:fill="auto"/>
        <w:tabs>
          <w:tab w:val="left" w:pos="1323"/>
        </w:tabs>
        <w:spacing w:before="0" w:after="0" w:line="240" w:lineRule="auto"/>
        <w:ind w:firstLine="709"/>
        <w:rPr>
          <w:sz w:val="24"/>
          <w:szCs w:val="24"/>
        </w:rPr>
      </w:pPr>
      <w:r w:rsidRPr="001C130F">
        <w:rPr>
          <w:rStyle w:val="23"/>
          <w:b w:val="0"/>
          <w:bCs w:val="0"/>
          <w:color w:val="000000"/>
          <w:sz w:val="24"/>
          <w:szCs w:val="24"/>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65788" w:rsidRPr="001C130F" w:rsidRDefault="00B65788" w:rsidP="001C130F">
      <w:pPr>
        <w:pStyle w:val="a8"/>
        <w:numPr>
          <w:ilvl w:val="2"/>
          <w:numId w:val="2"/>
        </w:numPr>
        <w:shd w:val="clear" w:color="auto" w:fill="auto"/>
        <w:tabs>
          <w:tab w:val="left" w:pos="1350"/>
        </w:tabs>
        <w:spacing w:before="0" w:after="0" w:line="240" w:lineRule="auto"/>
        <w:ind w:firstLine="709"/>
        <w:rPr>
          <w:sz w:val="24"/>
          <w:szCs w:val="24"/>
        </w:rPr>
      </w:pPr>
      <w:r w:rsidRPr="001C130F">
        <w:rPr>
          <w:rStyle w:val="23"/>
          <w:b w:val="0"/>
          <w:bCs w:val="0"/>
          <w:color w:val="000000"/>
          <w:sz w:val="24"/>
          <w:szCs w:val="24"/>
        </w:rPr>
        <w:t xml:space="preserve">Помещения </w:t>
      </w:r>
      <w:r w:rsidR="009D576E" w:rsidRPr="001C130F">
        <w:rPr>
          <w:rStyle w:val="23"/>
          <w:b w:val="0"/>
          <w:bCs w:val="0"/>
          <w:color w:val="000000"/>
          <w:sz w:val="24"/>
          <w:szCs w:val="24"/>
        </w:rPr>
        <w:t>Администрации посёлка Тура</w:t>
      </w:r>
      <w:r w:rsidRPr="001C130F">
        <w:rPr>
          <w:rStyle w:val="23"/>
          <w:b w:val="0"/>
          <w:bCs w:val="0"/>
          <w:color w:val="000000"/>
          <w:sz w:val="24"/>
          <w:szCs w:val="24"/>
        </w:rPr>
        <w:t xml:space="preserve">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w:t>
      </w:r>
      <w:r w:rsidR="009D576E" w:rsidRPr="001C130F">
        <w:rPr>
          <w:rStyle w:val="23"/>
          <w:b w:val="0"/>
          <w:bCs w:val="0"/>
          <w:color w:val="000000"/>
          <w:sz w:val="24"/>
          <w:szCs w:val="24"/>
        </w:rPr>
        <w:t>Администрации посёлка Тура</w:t>
      </w:r>
      <w:r w:rsidRPr="001C130F">
        <w:rPr>
          <w:rStyle w:val="23"/>
          <w:b w:val="0"/>
          <w:bCs w:val="0"/>
          <w:color w:val="000000"/>
          <w:sz w:val="24"/>
          <w:szCs w:val="24"/>
        </w:rPr>
        <w:t>, в которых проводится прием заявления и документов, не должно создавать затруднений для лиц с ограниченными возможностями здоровья.</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 xml:space="preserve">При расположении помещения </w:t>
      </w:r>
      <w:r w:rsidR="00B655E2" w:rsidRPr="001C130F">
        <w:rPr>
          <w:rStyle w:val="23"/>
          <w:b w:val="0"/>
          <w:bCs w:val="0"/>
          <w:color w:val="000000"/>
          <w:sz w:val="24"/>
          <w:szCs w:val="24"/>
        </w:rPr>
        <w:t>в Администрации посёлка Тура</w:t>
      </w:r>
      <w:r w:rsidRPr="001C130F">
        <w:rPr>
          <w:rStyle w:val="23"/>
          <w:b w:val="0"/>
          <w:bCs w:val="0"/>
          <w:color w:val="000000"/>
          <w:sz w:val="24"/>
          <w:szCs w:val="24"/>
        </w:rPr>
        <w:t xml:space="preserve"> на верхнем этаже специалисты </w:t>
      </w:r>
      <w:r w:rsidR="00B655E2" w:rsidRPr="001C130F">
        <w:rPr>
          <w:rStyle w:val="23"/>
          <w:b w:val="0"/>
          <w:bCs w:val="0"/>
          <w:color w:val="000000"/>
          <w:sz w:val="24"/>
          <w:szCs w:val="24"/>
        </w:rPr>
        <w:t>Администрации посёлка Тура</w:t>
      </w:r>
      <w:r w:rsidRPr="001C130F">
        <w:rPr>
          <w:rStyle w:val="23"/>
          <w:b w:val="0"/>
          <w:bCs w:val="0"/>
          <w:color w:val="000000"/>
          <w:sz w:val="24"/>
          <w:szCs w:val="24"/>
        </w:rPr>
        <w:t xml:space="preserve"> обязаны осуществлять прием заявителей на первом этаже, если по состоянию здоровья заявитель не может подняться по лестнице.</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 xml:space="preserve">На территории, прилегающей к зданию </w:t>
      </w:r>
      <w:r w:rsidR="00B655E2" w:rsidRPr="001C130F">
        <w:rPr>
          <w:rStyle w:val="23"/>
          <w:b w:val="0"/>
          <w:bCs w:val="0"/>
          <w:color w:val="000000"/>
          <w:sz w:val="24"/>
          <w:szCs w:val="24"/>
        </w:rPr>
        <w:t>Администрации посёлка Тура</w:t>
      </w:r>
      <w:r w:rsidRPr="001C130F">
        <w:rPr>
          <w:rStyle w:val="23"/>
          <w:b w:val="0"/>
          <w:bCs w:val="0"/>
          <w:color w:val="000000"/>
          <w:sz w:val="24"/>
          <w:szCs w:val="24"/>
        </w:rPr>
        <w:t>,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 xml:space="preserve">Помещение </w:t>
      </w:r>
      <w:r w:rsidR="00B655E2" w:rsidRPr="001C130F">
        <w:rPr>
          <w:rStyle w:val="23"/>
          <w:b w:val="0"/>
          <w:bCs w:val="0"/>
          <w:color w:val="000000"/>
          <w:sz w:val="24"/>
          <w:szCs w:val="24"/>
        </w:rPr>
        <w:t>Администрации посёлка Тура</w:t>
      </w:r>
      <w:r w:rsidRPr="001C130F">
        <w:rPr>
          <w:rStyle w:val="23"/>
          <w:b w:val="0"/>
          <w:bCs w:val="0"/>
          <w:color w:val="000000"/>
          <w:sz w:val="24"/>
          <w:szCs w:val="24"/>
        </w:rPr>
        <w:t xml:space="preserve">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w:t>
      </w:r>
      <w:r w:rsidRPr="001C130F">
        <w:rPr>
          <w:rStyle w:val="23"/>
          <w:b w:val="0"/>
          <w:bCs w:val="0"/>
          <w:color w:val="000000"/>
          <w:sz w:val="24"/>
          <w:szCs w:val="24"/>
        </w:rPr>
        <w:lastRenderedPageBreak/>
        <w:t>региональной системе межведомственного электронного взаимодействия, а также обеспе</w:t>
      </w:r>
      <w:r w:rsidRPr="001C130F">
        <w:rPr>
          <w:color w:val="000000"/>
          <w:sz w:val="24"/>
          <w:szCs w:val="24"/>
          <w:u w:val="single"/>
        </w:rPr>
        <w:t>чив</w:t>
      </w:r>
      <w:r w:rsidRPr="001C130F">
        <w:rPr>
          <w:rStyle w:val="23"/>
          <w:b w:val="0"/>
          <w:bCs w:val="0"/>
          <w:color w:val="000000"/>
          <w:sz w:val="24"/>
          <w:szCs w:val="24"/>
        </w:rPr>
        <w:t>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B65788" w:rsidRPr="001C130F" w:rsidRDefault="00B65788" w:rsidP="001C130F">
      <w:pPr>
        <w:pStyle w:val="a8"/>
        <w:shd w:val="clear" w:color="auto" w:fill="auto"/>
        <w:tabs>
          <w:tab w:val="left" w:pos="1892"/>
          <w:tab w:val="left" w:pos="3831"/>
          <w:tab w:val="center" w:pos="5646"/>
          <w:tab w:val="center" w:pos="6798"/>
          <w:tab w:val="left" w:pos="7158"/>
          <w:tab w:val="right" w:pos="10210"/>
        </w:tabs>
        <w:spacing w:before="0" w:after="0" w:line="240" w:lineRule="auto"/>
        <w:ind w:firstLine="709"/>
        <w:rPr>
          <w:sz w:val="24"/>
          <w:szCs w:val="24"/>
        </w:rPr>
      </w:pPr>
      <w:r w:rsidRPr="001C130F">
        <w:rPr>
          <w:rStyle w:val="23"/>
          <w:b w:val="0"/>
          <w:bCs w:val="0"/>
          <w:color w:val="000000"/>
          <w:sz w:val="24"/>
          <w:szCs w:val="24"/>
        </w:rPr>
        <w:t>Информационные материалы, предназначенные для информирования заявителей о порядке предоставления</w:t>
      </w:r>
      <w:r w:rsidRPr="001C130F">
        <w:rPr>
          <w:rStyle w:val="23"/>
          <w:b w:val="0"/>
          <w:bCs w:val="0"/>
          <w:color w:val="000000"/>
          <w:sz w:val="24"/>
          <w:szCs w:val="24"/>
        </w:rPr>
        <w:tab/>
        <w:t>муниципальной</w:t>
      </w:r>
      <w:r w:rsidRPr="001C130F">
        <w:rPr>
          <w:rStyle w:val="23"/>
          <w:b w:val="0"/>
          <w:bCs w:val="0"/>
          <w:color w:val="000000"/>
          <w:sz w:val="24"/>
          <w:szCs w:val="24"/>
        </w:rPr>
        <w:tab/>
        <w:t>услуги,</w:t>
      </w:r>
      <w:r w:rsidRPr="001C130F">
        <w:rPr>
          <w:rStyle w:val="23"/>
          <w:b w:val="0"/>
          <w:bCs w:val="0"/>
          <w:color w:val="000000"/>
          <w:sz w:val="24"/>
          <w:szCs w:val="24"/>
        </w:rPr>
        <w:tab/>
        <w:t>размещаются</w:t>
      </w:r>
      <w:r w:rsidRPr="001C130F">
        <w:rPr>
          <w:rStyle w:val="23"/>
          <w:b w:val="0"/>
          <w:bCs w:val="0"/>
          <w:color w:val="000000"/>
          <w:sz w:val="24"/>
          <w:szCs w:val="24"/>
        </w:rPr>
        <w:tab/>
        <w:t>на</w:t>
      </w:r>
      <w:r w:rsidRPr="001C130F">
        <w:rPr>
          <w:rStyle w:val="23"/>
          <w:b w:val="0"/>
          <w:bCs w:val="0"/>
          <w:color w:val="000000"/>
          <w:sz w:val="24"/>
          <w:szCs w:val="24"/>
        </w:rPr>
        <w:tab/>
        <w:t>информационных</w:t>
      </w:r>
      <w:r w:rsidRPr="001C130F">
        <w:rPr>
          <w:rStyle w:val="23"/>
          <w:b w:val="0"/>
          <w:bCs w:val="0"/>
          <w:color w:val="000000"/>
          <w:sz w:val="24"/>
          <w:szCs w:val="24"/>
        </w:rPr>
        <w:tab/>
        <w:t>стендах,</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расположенных в местах, обеспечивающих доступ к ним заявителей.</w:t>
      </w:r>
    </w:p>
    <w:p w:rsidR="00B65788" w:rsidRPr="001C130F" w:rsidRDefault="00B65788" w:rsidP="001C130F">
      <w:pPr>
        <w:pStyle w:val="a8"/>
        <w:shd w:val="clear" w:color="auto" w:fill="auto"/>
        <w:tabs>
          <w:tab w:val="left" w:pos="1892"/>
          <w:tab w:val="left" w:pos="3831"/>
          <w:tab w:val="center" w:pos="5646"/>
          <w:tab w:val="center" w:pos="6798"/>
          <w:tab w:val="left" w:pos="7158"/>
          <w:tab w:val="right" w:pos="10210"/>
        </w:tabs>
        <w:spacing w:before="0" w:after="0" w:line="240" w:lineRule="auto"/>
        <w:ind w:firstLine="709"/>
        <w:rPr>
          <w:sz w:val="24"/>
          <w:szCs w:val="24"/>
        </w:rPr>
      </w:pPr>
      <w:r w:rsidRPr="001C130F">
        <w:rPr>
          <w:rStyle w:val="23"/>
          <w:b w:val="0"/>
          <w:bCs w:val="0"/>
          <w:color w:val="000000"/>
          <w:sz w:val="24"/>
          <w:szCs w:val="24"/>
        </w:rPr>
        <w:t>Информационные материалы, предназначенные для информирования заявителей о порядке предоставления</w:t>
      </w:r>
      <w:r w:rsidRPr="001C130F">
        <w:rPr>
          <w:rStyle w:val="23"/>
          <w:b w:val="0"/>
          <w:bCs w:val="0"/>
          <w:color w:val="000000"/>
          <w:sz w:val="24"/>
          <w:szCs w:val="24"/>
        </w:rPr>
        <w:tab/>
        <w:t>муниципальной</w:t>
      </w:r>
      <w:r w:rsidRPr="001C130F">
        <w:rPr>
          <w:rStyle w:val="23"/>
          <w:b w:val="0"/>
          <w:bCs w:val="0"/>
          <w:color w:val="000000"/>
          <w:sz w:val="24"/>
          <w:szCs w:val="24"/>
        </w:rPr>
        <w:tab/>
        <w:t>услуги,</w:t>
      </w:r>
      <w:r w:rsidRPr="001C130F">
        <w:rPr>
          <w:rStyle w:val="23"/>
          <w:b w:val="0"/>
          <w:bCs w:val="0"/>
          <w:color w:val="000000"/>
          <w:sz w:val="24"/>
          <w:szCs w:val="24"/>
        </w:rPr>
        <w:tab/>
        <w:t>размещаются</w:t>
      </w:r>
      <w:r w:rsidRPr="001C130F">
        <w:rPr>
          <w:rStyle w:val="23"/>
          <w:b w:val="0"/>
          <w:bCs w:val="0"/>
          <w:color w:val="000000"/>
          <w:sz w:val="24"/>
          <w:szCs w:val="24"/>
        </w:rPr>
        <w:tab/>
        <w:t>на</w:t>
      </w:r>
      <w:r w:rsidRPr="001C130F">
        <w:rPr>
          <w:rStyle w:val="23"/>
          <w:b w:val="0"/>
          <w:bCs w:val="0"/>
          <w:color w:val="000000"/>
          <w:sz w:val="24"/>
          <w:szCs w:val="24"/>
        </w:rPr>
        <w:tab/>
        <w:t>информационных</w:t>
      </w:r>
      <w:r w:rsidRPr="001C130F">
        <w:rPr>
          <w:rStyle w:val="23"/>
          <w:b w:val="0"/>
          <w:bCs w:val="0"/>
          <w:color w:val="000000"/>
          <w:sz w:val="24"/>
          <w:szCs w:val="24"/>
        </w:rPr>
        <w:tab/>
        <w:t>стендах,</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Информационные стенды должны располагаться в месте, доступном для просмотра (в том числе при большом количестве посетителей).</w:t>
      </w:r>
    </w:p>
    <w:p w:rsidR="00B65788" w:rsidRPr="001C130F" w:rsidRDefault="003875C5" w:rsidP="001C130F">
      <w:pPr>
        <w:pStyle w:val="a8"/>
        <w:numPr>
          <w:ilvl w:val="2"/>
          <w:numId w:val="2"/>
        </w:numPr>
        <w:shd w:val="clear" w:color="auto" w:fill="auto"/>
        <w:tabs>
          <w:tab w:val="left" w:pos="1346"/>
        </w:tabs>
        <w:spacing w:before="0" w:after="0" w:line="240" w:lineRule="auto"/>
        <w:ind w:firstLine="709"/>
        <w:rPr>
          <w:sz w:val="24"/>
          <w:szCs w:val="24"/>
        </w:rPr>
      </w:pPr>
      <w:r>
        <w:rPr>
          <w:rStyle w:val="23"/>
          <w:b w:val="0"/>
          <w:bCs w:val="0"/>
          <w:color w:val="000000"/>
          <w:sz w:val="24"/>
          <w:szCs w:val="24"/>
        </w:rPr>
        <w:t xml:space="preserve"> </w:t>
      </w:r>
      <w:r w:rsidR="00B65788" w:rsidRPr="001C130F">
        <w:rPr>
          <w:rStyle w:val="23"/>
          <w:b w:val="0"/>
          <w:bCs w:val="0"/>
          <w:color w:val="000000"/>
          <w:sz w:val="24"/>
          <w:szCs w:val="24"/>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 xml:space="preserve">В кабинете по приему маломобильных групп населения имеется медицинская аптечка, питьевая вода. При необходимости сотрудник </w:t>
      </w:r>
      <w:r w:rsidR="00B655E2" w:rsidRPr="001C130F">
        <w:rPr>
          <w:rStyle w:val="23"/>
          <w:b w:val="0"/>
          <w:bCs w:val="0"/>
          <w:color w:val="000000"/>
          <w:sz w:val="24"/>
          <w:szCs w:val="24"/>
        </w:rPr>
        <w:t>Администрации посёлка Тура</w:t>
      </w:r>
      <w:r w:rsidRPr="001C130F">
        <w:rPr>
          <w:rStyle w:val="23"/>
          <w:b w:val="0"/>
          <w:bCs w:val="0"/>
          <w:color w:val="000000"/>
          <w:sz w:val="24"/>
          <w:szCs w:val="24"/>
        </w:rPr>
        <w:t>, осуществляющий прием, может вызвать карету неотложной скорой помощи.</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 xml:space="preserve">При обращении гражданина с нарушениями функций опорно-двигательного аппарата работники </w:t>
      </w:r>
      <w:r w:rsidR="00487641" w:rsidRPr="001C130F">
        <w:rPr>
          <w:rStyle w:val="23"/>
          <w:b w:val="0"/>
          <w:bCs w:val="0"/>
          <w:color w:val="000000"/>
          <w:sz w:val="24"/>
          <w:szCs w:val="24"/>
        </w:rPr>
        <w:t>Администрации посёлка Тура</w:t>
      </w:r>
      <w:r w:rsidRPr="001C130F">
        <w:rPr>
          <w:rStyle w:val="23"/>
          <w:b w:val="0"/>
          <w:bCs w:val="0"/>
          <w:color w:val="000000"/>
          <w:sz w:val="24"/>
          <w:szCs w:val="24"/>
        </w:rPr>
        <w:t xml:space="preserve"> предпринимают следующие действия:</w:t>
      </w:r>
    </w:p>
    <w:p w:rsidR="00B65788" w:rsidRPr="001C130F" w:rsidRDefault="00B65788" w:rsidP="001C130F">
      <w:pPr>
        <w:pStyle w:val="a8"/>
        <w:numPr>
          <w:ilvl w:val="0"/>
          <w:numId w:val="3"/>
        </w:numPr>
        <w:shd w:val="clear" w:color="auto" w:fill="auto"/>
        <w:spacing w:before="0" w:after="0" w:line="240" w:lineRule="auto"/>
        <w:ind w:firstLine="709"/>
        <w:rPr>
          <w:sz w:val="24"/>
          <w:szCs w:val="24"/>
        </w:rPr>
      </w:pPr>
      <w:r w:rsidRPr="001C130F">
        <w:rPr>
          <w:rStyle w:val="23"/>
          <w:b w:val="0"/>
          <w:bCs w:val="0"/>
          <w:color w:val="000000"/>
          <w:sz w:val="24"/>
          <w:szCs w:val="24"/>
        </w:rPr>
        <w:t xml:space="preserve">открывают входную дверь и помогают гражданину беспрепятственно посетить здание </w:t>
      </w:r>
      <w:r w:rsidR="00487641" w:rsidRPr="001C130F">
        <w:rPr>
          <w:rStyle w:val="23"/>
          <w:b w:val="0"/>
          <w:bCs w:val="0"/>
          <w:color w:val="000000"/>
          <w:sz w:val="24"/>
          <w:szCs w:val="24"/>
        </w:rPr>
        <w:t>Администрации посёлка Тура</w:t>
      </w:r>
      <w:r w:rsidRPr="001C130F">
        <w:rPr>
          <w:rStyle w:val="23"/>
          <w:b w:val="0"/>
          <w:bCs w:val="0"/>
          <w:color w:val="000000"/>
          <w:sz w:val="24"/>
          <w:szCs w:val="24"/>
        </w:rPr>
        <w:t>, а также заранее предупреждают о существующих барьерах в здании;</w:t>
      </w:r>
    </w:p>
    <w:p w:rsidR="00B65788" w:rsidRPr="001C130F" w:rsidRDefault="00B65788" w:rsidP="001C130F">
      <w:pPr>
        <w:pStyle w:val="a8"/>
        <w:numPr>
          <w:ilvl w:val="0"/>
          <w:numId w:val="3"/>
        </w:numPr>
        <w:shd w:val="clear" w:color="auto" w:fill="auto"/>
        <w:spacing w:before="0" w:after="0" w:line="240" w:lineRule="auto"/>
        <w:ind w:firstLine="709"/>
        <w:rPr>
          <w:sz w:val="24"/>
          <w:szCs w:val="24"/>
        </w:rPr>
      </w:pPr>
      <w:r w:rsidRPr="001C130F">
        <w:rPr>
          <w:rStyle w:val="23"/>
          <w:b w:val="0"/>
          <w:bCs w:val="0"/>
          <w:color w:val="000000"/>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B65788" w:rsidRPr="001C130F" w:rsidRDefault="00B65788" w:rsidP="001C130F">
      <w:pPr>
        <w:pStyle w:val="a8"/>
        <w:numPr>
          <w:ilvl w:val="0"/>
          <w:numId w:val="3"/>
        </w:numPr>
        <w:shd w:val="clear" w:color="auto" w:fill="auto"/>
        <w:spacing w:before="0" w:after="0" w:line="240" w:lineRule="auto"/>
        <w:ind w:firstLine="709"/>
        <w:rPr>
          <w:sz w:val="24"/>
          <w:szCs w:val="24"/>
        </w:rPr>
      </w:pPr>
      <w:r w:rsidRPr="001C130F">
        <w:rPr>
          <w:rStyle w:val="23"/>
          <w:b w:val="0"/>
          <w:bCs w:val="0"/>
          <w:color w:val="000000"/>
          <w:sz w:val="24"/>
          <w:szCs w:val="24"/>
        </w:rPr>
        <w:t xml:space="preserve">сотрудник </w:t>
      </w:r>
      <w:r w:rsidR="00487641" w:rsidRPr="001C130F">
        <w:rPr>
          <w:rStyle w:val="23"/>
          <w:b w:val="0"/>
          <w:bCs w:val="0"/>
          <w:color w:val="000000"/>
          <w:sz w:val="24"/>
          <w:szCs w:val="24"/>
        </w:rPr>
        <w:t>Администрации посёлка Тура</w:t>
      </w:r>
      <w:r w:rsidRPr="001C130F">
        <w:rPr>
          <w:rStyle w:val="23"/>
          <w:b w:val="0"/>
          <w:bCs w:val="0"/>
          <w:color w:val="000000"/>
          <w:sz w:val="24"/>
          <w:szCs w:val="24"/>
        </w:rPr>
        <w:t>,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65788" w:rsidRPr="001C130F" w:rsidRDefault="00B65788" w:rsidP="001C130F">
      <w:pPr>
        <w:pStyle w:val="a8"/>
        <w:numPr>
          <w:ilvl w:val="0"/>
          <w:numId w:val="3"/>
        </w:numPr>
        <w:shd w:val="clear" w:color="auto" w:fill="auto"/>
        <w:spacing w:before="0" w:after="0" w:line="240" w:lineRule="auto"/>
        <w:ind w:firstLine="709"/>
        <w:rPr>
          <w:sz w:val="24"/>
          <w:szCs w:val="24"/>
        </w:rPr>
      </w:pPr>
      <w:r w:rsidRPr="001C130F">
        <w:rPr>
          <w:rStyle w:val="23"/>
          <w:b w:val="0"/>
          <w:bCs w:val="0"/>
          <w:color w:val="000000"/>
          <w:sz w:val="24"/>
          <w:szCs w:val="24"/>
        </w:rPr>
        <w:t xml:space="preserve">по окончании предоставления муниципальной услуги сотрудник </w:t>
      </w:r>
      <w:r w:rsidR="00487641" w:rsidRPr="001C130F">
        <w:rPr>
          <w:rStyle w:val="23"/>
          <w:b w:val="0"/>
          <w:bCs w:val="0"/>
          <w:color w:val="000000"/>
          <w:sz w:val="24"/>
          <w:szCs w:val="24"/>
        </w:rPr>
        <w:t>Администрации посёлка Тура</w:t>
      </w:r>
      <w:r w:rsidRPr="001C130F">
        <w:rPr>
          <w:rStyle w:val="23"/>
          <w:b w:val="0"/>
          <w:bCs w:val="0"/>
          <w:color w:val="000000"/>
          <w:sz w:val="24"/>
          <w:szCs w:val="24"/>
        </w:rPr>
        <w:t>,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 xml:space="preserve">При обращении граждан с недостатками зрения работники </w:t>
      </w:r>
      <w:r w:rsidR="00487641" w:rsidRPr="001C130F">
        <w:rPr>
          <w:rStyle w:val="23"/>
          <w:b w:val="0"/>
          <w:bCs w:val="0"/>
          <w:color w:val="000000"/>
          <w:sz w:val="24"/>
          <w:szCs w:val="24"/>
        </w:rPr>
        <w:t>Администрации посёлка Тура</w:t>
      </w:r>
      <w:r w:rsidRPr="001C130F">
        <w:rPr>
          <w:rStyle w:val="23"/>
          <w:b w:val="0"/>
          <w:bCs w:val="0"/>
          <w:color w:val="000000"/>
          <w:sz w:val="24"/>
          <w:szCs w:val="24"/>
        </w:rPr>
        <w:t xml:space="preserve"> предпринимают следующие действия:</w:t>
      </w:r>
    </w:p>
    <w:p w:rsidR="00B65788" w:rsidRPr="001C130F" w:rsidRDefault="00B65788" w:rsidP="001C130F">
      <w:pPr>
        <w:pStyle w:val="a8"/>
        <w:numPr>
          <w:ilvl w:val="0"/>
          <w:numId w:val="3"/>
        </w:numPr>
        <w:shd w:val="clear" w:color="auto" w:fill="auto"/>
        <w:spacing w:before="0" w:after="0" w:line="240" w:lineRule="auto"/>
        <w:ind w:firstLine="709"/>
        <w:rPr>
          <w:sz w:val="24"/>
          <w:szCs w:val="24"/>
        </w:rPr>
      </w:pPr>
      <w:r w:rsidRPr="001C130F">
        <w:rPr>
          <w:rStyle w:val="23"/>
          <w:b w:val="0"/>
          <w:bCs w:val="0"/>
          <w:color w:val="000000"/>
          <w:sz w:val="24"/>
          <w:szCs w:val="24"/>
        </w:rPr>
        <w:t xml:space="preserve">сотрудник </w:t>
      </w:r>
      <w:r w:rsidR="00487641" w:rsidRPr="001C130F">
        <w:rPr>
          <w:rStyle w:val="23"/>
          <w:b w:val="0"/>
          <w:bCs w:val="0"/>
          <w:color w:val="000000"/>
          <w:sz w:val="24"/>
          <w:szCs w:val="24"/>
        </w:rPr>
        <w:t>Администрации посёлка Тура</w:t>
      </w:r>
      <w:r w:rsidRPr="001C130F">
        <w:rPr>
          <w:rStyle w:val="23"/>
          <w:b w:val="0"/>
          <w:bCs w:val="0"/>
          <w:color w:val="000000"/>
          <w:sz w:val="24"/>
          <w:szCs w:val="24"/>
        </w:rPr>
        <w:t>,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предупреждения;</w:t>
      </w:r>
    </w:p>
    <w:p w:rsidR="00B65788" w:rsidRPr="001C130F" w:rsidRDefault="00B65788" w:rsidP="001C130F">
      <w:pPr>
        <w:pStyle w:val="a8"/>
        <w:numPr>
          <w:ilvl w:val="0"/>
          <w:numId w:val="3"/>
        </w:numPr>
        <w:shd w:val="clear" w:color="auto" w:fill="auto"/>
        <w:spacing w:before="0" w:after="0" w:line="240" w:lineRule="auto"/>
        <w:ind w:firstLine="709"/>
        <w:rPr>
          <w:sz w:val="24"/>
          <w:szCs w:val="24"/>
        </w:rPr>
      </w:pPr>
      <w:r w:rsidRPr="001C130F">
        <w:rPr>
          <w:rStyle w:val="23"/>
          <w:b w:val="0"/>
          <w:bCs w:val="0"/>
          <w:color w:val="000000"/>
          <w:sz w:val="24"/>
          <w:szCs w:val="24"/>
        </w:rPr>
        <w:t xml:space="preserve">сотрудник </w:t>
      </w:r>
      <w:r w:rsidR="00487641" w:rsidRPr="001C130F">
        <w:rPr>
          <w:rStyle w:val="23"/>
          <w:b w:val="0"/>
          <w:bCs w:val="0"/>
          <w:color w:val="000000"/>
          <w:sz w:val="24"/>
          <w:szCs w:val="24"/>
        </w:rPr>
        <w:t>Администрации посёлка Тура</w:t>
      </w:r>
      <w:r w:rsidRPr="001C130F">
        <w:rPr>
          <w:rStyle w:val="23"/>
          <w:b w:val="0"/>
          <w:bCs w:val="0"/>
          <w:color w:val="000000"/>
          <w:sz w:val="24"/>
          <w:szCs w:val="24"/>
        </w:rPr>
        <w:t xml:space="preserve">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w:t>
      </w:r>
      <w:r w:rsidRPr="001C130F">
        <w:rPr>
          <w:color w:val="000000"/>
          <w:sz w:val="24"/>
          <w:szCs w:val="24"/>
          <w:u w:val="single"/>
        </w:rPr>
        <w:t>идящих</w:t>
      </w:r>
      <w:r w:rsidRPr="001C130F">
        <w:rPr>
          <w:rStyle w:val="23"/>
          <w:b w:val="0"/>
          <w:bCs w:val="0"/>
          <w:color w:val="000000"/>
          <w:sz w:val="24"/>
          <w:szCs w:val="24"/>
        </w:rPr>
        <w:t xml:space="preserve"> с крупным шрифтом;</w:t>
      </w:r>
    </w:p>
    <w:p w:rsidR="00B65788" w:rsidRPr="001C130F" w:rsidRDefault="00B65788" w:rsidP="001C130F">
      <w:pPr>
        <w:pStyle w:val="a8"/>
        <w:numPr>
          <w:ilvl w:val="0"/>
          <w:numId w:val="3"/>
        </w:numPr>
        <w:shd w:val="clear" w:color="auto" w:fill="auto"/>
        <w:spacing w:before="0" w:after="0" w:line="240" w:lineRule="auto"/>
        <w:ind w:firstLine="709"/>
        <w:rPr>
          <w:sz w:val="24"/>
          <w:szCs w:val="24"/>
        </w:rPr>
      </w:pPr>
      <w:r w:rsidRPr="001C130F">
        <w:rPr>
          <w:rStyle w:val="23"/>
          <w:b w:val="0"/>
          <w:bCs w:val="0"/>
          <w:color w:val="000000"/>
          <w:sz w:val="24"/>
          <w:szCs w:val="24"/>
        </w:rPr>
        <w:t xml:space="preserve">по окончании предоставления муниципальной услуги сотрудник </w:t>
      </w:r>
      <w:r w:rsidR="00487641" w:rsidRPr="001C130F">
        <w:rPr>
          <w:rStyle w:val="23"/>
          <w:b w:val="0"/>
          <w:bCs w:val="0"/>
          <w:color w:val="000000"/>
          <w:sz w:val="24"/>
          <w:szCs w:val="24"/>
        </w:rPr>
        <w:t>Администрации посёлка Тура</w:t>
      </w:r>
      <w:r w:rsidRPr="001C130F">
        <w:rPr>
          <w:rStyle w:val="23"/>
          <w:b w:val="0"/>
          <w:bCs w:val="0"/>
          <w:color w:val="000000"/>
          <w:sz w:val="24"/>
          <w:szCs w:val="24"/>
        </w:rPr>
        <w:t xml:space="preserve">,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w:t>
      </w:r>
      <w:r w:rsidRPr="001C130F">
        <w:rPr>
          <w:rStyle w:val="23"/>
          <w:b w:val="0"/>
          <w:bCs w:val="0"/>
          <w:color w:val="000000"/>
          <w:sz w:val="24"/>
          <w:szCs w:val="24"/>
        </w:rPr>
        <w:lastRenderedPageBreak/>
        <w:t>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 xml:space="preserve">При обращении гражданина с дефектами слуха работники </w:t>
      </w:r>
      <w:r w:rsidR="00487641" w:rsidRPr="001C130F">
        <w:rPr>
          <w:rStyle w:val="23"/>
          <w:b w:val="0"/>
          <w:bCs w:val="0"/>
          <w:color w:val="000000"/>
          <w:sz w:val="24"/>
          <w:szCs w:val="24"/>
        </w:rPr>
        <w:t>Администрации посёлка Тура</w:t>
      </w:r>
      <w:r w:rsidRPr="001C130F">
        <w:rPr>
          <w:rStyle w:val="23"/>
          <w:b w:val="0"/>
          <w:bCs w:val="0"/>
          <w:color w:val="000000"/>
          <w:sz w:val="24"/>
          <w:szCs w:val="24"/>
        </w:rPr>
        <w:t xml:space="preserve"> предпринимают следующие действия:</w:t>
      </w:r>
    </w:p>
    <w:p w:rsidR="00B65788" w:rsidRPr="001C130F" w:rsidRDefault="00B65788" w:rsidP="001C130F">
      <w:pPr>
        <w:pStyle w:val="a8"/>
        <w:numPr>
          <w:ilvl w:val="0"/>
          <w:numId w:val="3"/>
        </w:numPr>
        <w:shd w:val="clear" w:color="auto" w:fill="auto"/>
        <w:spacing w:before="0" w:after="0" w:line="240" w:lineRule="auto"/>
        <w:ind w:firstLine="709"/>
        <w:rPr>
          <w:sz w:val="24"/>
          <w:szCs w:val="24"/>
        </w:rPr>
      </w:pPr>
      <w:r w:rsidRPr="001C130F">
        <w:rPr>
          <w:rStyle w:val="23"/>
          <w:b w:val="0"/>
          <w:bCs w:val="0"/>
          <w:color w:val="000000"/>
          <w:sz w:val="24"/>
          <w:szCs w:val="24"/>
        </w:rPr>
        <w:t xml:space="preserve">сотрудник </w:t>
      </w:r>
      <w:r w:rsidR="00487641" w:rsidRPr="001C130F">
        <w:rPr>
          <w:rStyle w:val="23"/>
          <w:b w:val="0"/>
          <w:bCs w:val="0"/>
          <w:color w:val="000000"/>
          <w:sz w:val="24"/>
          <w:szCs w:val="24"/>
        </w:rPr>
        <w:t>Администрации посёлка Тура</w:t>
      </w:r>
      <w:r w:rsidRPr="001C130F">
        <w:rPr>
          <w:rStyle w:val="23"/>
          <w:b w:val="0"/>
          <w:bCs w:val="0"/>
          <w:color w:val="000000"/>
          <w:sz w:val="24"/>
          <w:szCs w:val="24"/>
        </w:rPr>
        <w:t>,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B65788" w:rsidRPr="001C130F" w:rsidRDefault="00B65788" w:rsidP="001C130F">
      <w:pPr>
        <w:pStyle w:val="a8"/>
        <w:numPr>
          <w:ilvl w:val="0"/>
          <w:numId w:val="3"/>
        </w:numPr>
        <w:shd w:val="clear" w:color="auto" w:fill="auto"/>
        <w:spacing w:before="0" w:after="0" w:line="240" w:lineRule="auto"/>
        <w:ind w:firstLine="709"/>
        <w:rPr>
          <w:sz w:val="24"/>
          <w:szCs w:val="24"/>
        </w:rPr>
      </w:pPr>
      <w:r w:rsidRPr="001C130F">
        <w:rPr>
          <w:rStyle w:val="23"/>
          <w:b w:val="0"/>
          <w:bCs w:val="0"/>
          <w:color w:val="000000"/>
          <w:sz w:val="24"/>
          <w:szCs w:val="24"/>
        </w:rPr>
        <w:t xml:space="preserve">сотрудник </w:t>
      </w:r>
      <w:r w:rsidR="00487641" w:rsidRPr="001C130F">
        <w:rPr>
          <w:rStyle w:val="23"/>
          <w:b w:val="0"/>
          <w:bCs w:val="0"/>
          <w:color w:val="000000"/>
          <w:sz w:val="24"/>
          <w:szCs w:val="24"/>
        </w:rPr>
        <w:t>Администрации посёлка Тура</w:t>
      </w:r>
      <w:r w:rsidRPr="001C130F">
        <w:rPr>
          <w:rStyle w:val="23"/>
          <w:b w:val="0"/>
          <w:bCs w:val="0"/>
          <w:color w:val="000000"/>
          <w:sz w:val="24"/>
          <w:szCs w:val="24"/>
        </w:rPr>
        <w:t>, осуществляющий прием, оказывает помощь и содействие в заполнении бланков заявлений, копирует необходимые документы.</w:t>
      </w:r>
    </w:p>
    <w:p w:rsidR="00B65788" w:rsidRPr="001C130F" w:rsidRDefault="00682DAC" w:rsidP="001C130F">
      <w:pPr>
        <w:pStyle w:val="a8"/>
        <w:numPr>
          <w:ilvl w:val="2"/>
          <w:numId w:val="2"/>
        </w:numPr>
        <w:shd w:val="clear" w:color="auto" w:fill="auto"/>
        <w:tabs>
          <w:tab w:val="left" w:pos="1350"/>
        </w:tabs>
        <w:spacing w:before="0" w:after="0" w:line="240" w:lineRule="auto"/>
        <w:ind w:firstLine="709"/>
        <w:rPr>
          <w:sz w:val="24"/>
          <w:szCs w:val="24"/>
        </w:rPr>
      </w:pPr>
      <w:r>
        <w:rPr>
          <w:rStyle w:val="23"/>
          <w:b w:val="0"/>
          <w:bCs w:val="0"/>
          <w:color w:val="000000"/>
          <w:sz w:val="24"/>
          <w:szCs w:val="24"/>
        </w:rPr>
        <w:t xml:space="preserve"> </w:t>
      </w:r>
      <w:r w:rsidR="00B65788" w:rsidRPr="001C130F">
        <w:rPr>
          <w:rStyle w:val="23"/>
          <w:b w:val="0"/>
          <w:bCs w:val="0"/>
          <w:color w:val="000000"/>
          <w:sz w:val="24"/>
          <w:szCs w:val="24"/>
        </w:rPr>
        <w:t>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B65788" w:rsidRPr="001C130F" w:rsidRDefault="00B65788" w:rsidP="001C130F">
      <w:pPr>
        <w:pStyle w:val="a8"/>
        <w:numPr>
          <w:ilvl w:val="1"/>
          <w:numId w:val="2"/>
        </w:numPr>
        <w:shd w:val="clear" w:color="auto" w:fill="auto"/>
        <w:tabs>
          <w:tab w:val="left" w:pos="1161"/>
        </w:tabs>
        <w:spacing w:before="0" w:after="0" w:line="240" w:lineRule="auto"/>
        <w:ind w:firstLine="709"/>
        <w:rPr>
          <w:sz w:val="24"/>
          <w:szCs w:val="24"/>
        </w:rPr>
      </w:pPr>
      <w:r w:rsidRPr="001C130F">
        <w:rPr>
          <w:rStyle w:val="23"/>
          <w:b w:val="0"/>
          <w:bCs w:val="0"/>
          <w:color w:val="000000"/>
          <w:sz w:val="24"/>
          <w:szCs w:val="24"/>
        </w:rPr>
        <w:t>Показатели доступности и качества муниципальной услуги.</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 xml:space="preserve">Количество взаимодействий заявителя с сотрудником </w:t>
      </w:r>
      <w:r w:rsidR="00487641" w:rsidRPr="001C130F">
        <w:rPr>
          <w:rStyle w:val="23"/>
          <w:b w:val="0"/>
          <w:bCs w:val="0"/>
          <w:color w:val="000000"/>
          <w:sz w:val="24"/>
          <w:szCs w:val="24"/>
        </w:rPr>
        <w:t>Администрации посёлка Тура</w:t>
      </w:r>
      <w:r w:rsidRPr="001C130F">
        <w:rPr>
          <w:rStyle w:val="23"/>
          <w:b w:val="0"/>
          <w:bCs w:val="0"/>
          <w:color w:val="000000"/>
          <w:sz w:val="24"/>
          <w:szCs w:val="24"/>
        </w:rPr>
        <w:t xml:space="preserve"> при предоставлении муниципальной услуги - 2.</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Продолжительность взаимодействий заявителя с сотрудником уполномоченного при предоставлении муниципальной услуги - не более 15 минут.</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B65788" w:rsidRPr="001C130F" w:rsidRDefault="00B65788" w:rsidP="001C130F">
      <w:pPr>
        <w:pStyle w:val="a8"/>
        <w:numPr>
          <w:ilvl w:val="2"/>
          <w:numId w:val="2"/>
        </w:numPr>
        <w:shd w:val="clear" w:color="auto" w:fill="auto"/>
        <w:tabs>
          <w:tab w:val="left" w:pos="1350"/>
        </w:tabs>
        <w:spacing w:before="0" w:after="0" w:line="240" w:lineRule="auto"/>
        <w:ind w:firstLine="709"/>
        <w:rPr>
          <w:sz w:val="24"/>
          <w:szCs w:val="24"/>
        </w:rPr>
      </w:pPr>
      <w:r w:rsidRPr="001C130F">
        <w:rPr>
          <w:rStyle w:val="23"/>
          <w:b w:val="0"/>
          <w:bCs w:val="0"/>
          <w:color w:val="000000"/>
          <w:sz w:val="24"/>
          <w:szCs w:val="24"/>
        </w:rPr>
        <w:t>Иными показателями качества и доступности предоставления муниципальной услуги являются:</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 xml:space="preserve">расположенность помещений </w:t>
      </w:r>
      <w:r w:rsidR="00BE7A97" w:rsidRPr="001C130F">
        <w:rPr>
          <w:rStyle w:val="23"/>
          <w:b w:val="0"/>
          <w:bCs w:val="0"/>
          <w:color w:val="000000"/>
          <w:sz w:val="24"/>
          <w:szCs w:val="24"/>
        </w:rPr>
        <w:t>Администрации посёлка Тура</w:t>
      </w:r>
      <w:r w:rsidRPr="001C130F">
        <w:rPr>
          <w:rStyle w:val="23"/>
          <w:b w:val="0"/>
          <w:bCs w:val="0"/>
          <w:color w:val="000000"/>
          <w:sz w:val="24"/>
          <w:szCs w:val="24"/>
        </w:rPr>
        <w:t>, предназначенных для предоставления муниципальной услуги, в зоне доступности к основным транспортным магистралям;</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возможность выбора заявителем форм обращения за получением муниципальной услуги;</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доступность обращения за предоставлением муниципальной услуги, в том числе для лиц с ограниченными возможностями здоровья;</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своевременность предоставления муниципальной услуги в соответствии со стандартом ее предоставления;</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возможность получения информации о ходе предоставления муниципальной услуги;</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отсутствие обоснованных жалоб со стороны заявителя по результатам предоставления муниципальной услуги;</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w:t>
      </w:r>
      <w:r w:rsidR="00BE7A97" w:rsidRPr="001C130F">
        <w:rPr>
          <w:rStyle w:val="23"/>
          <w:b w:val="0"/>
          <w:bCs w:val="0"/>
          <w:color w:val="000000"/>
          <w:sz w:val="24"/>
          <w:szCs w:val="24"/>
        </w:rPr>
        <w:t>Администрации посёлка Тура</w:t>
      </w:r>
      <w:r w:rsidRPr="001C130F">
        <w:rPr>
          <w:rStyle w:val="23"/>
          <w:b w:val="0"/>
          <w:bCs w:val="0"/>
          <w:color w:val="000000"/>
          <w:sz w:val="24"/>
          <w:szCs w:val="24"/>
        </w:rPr>
        <w:t xml:space="preserve">, </w:t>
      </w:r>
      <w:r w:rsidR="00BE7A97" w:rsidRPr="001C130F">
        <w:rPr>
          <w:rStyle w:val="23"/>
          <w:b w:val="0"/>
          <w:bCs w:val="0"/>
          <w:color w:val="000000"/>
          <w:sz w:val="24"/>
          <w:szCs w:val="24"/>
        </w:rPr>
        <w:t>Главы посёлка Тура,</w:t>
      </w:r>
      <w:r w:rsidRPr="001C130F">
        <w:rPr>
          <w:rStyle w:val="23"/>
          <w:b w:val="0"/>
          <w:bCs w:val="0"/>
          <w:color w:val="000000"/>
          <w:sz w:val="24"/>
          <w:szCs w:val="24"/>
        </w:rPr>
        <w:t xml:space="preserve"> либо специалиста </w:t>
      </w:r>
      <w:r w:rsidR="00BE7A97" w:rsidRPr="001C130F">
        <w:rPr>
          <w:rStyle w:val="23"/>
          <w:b w:val="0"/>
          <w:bCs w:val="0"/>
          <w:color w:val="000000"/>
          <w:sz w:val="24"/>
          <w:szCs w:val="24"/>
        </w:rPr>
        <w:t>Администрации посёлка Тура</w:t>
      </w:r>
      <w:r w:rsidRPr="001C130F">
        <w:rPr>
          <w:rStyle w:val="23"/>
          <w:b w:val="0"/>
          <w:bCs w:val="0"/>
          <w:color w:val="000000"/>
          <w:sz w:val="24"/>
          <w:szCs w:val="24"/>
        </w:rPr>
        <w:t>;</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 xml:space="preserve">наличие необходимого и достаточного количества специалистов </w:t>
      </w:r>
      <w:r w:rsidR="00BE7A97" w:rsidRPr="001C130F">
        <w:rPr>
          <w:rStyle w:val="23"/>
          <w:b w:val="0"/>
          <w:bCs w:val="0"/>
          <w:color w:val="000000"/>
          <w:sz w:val="24"/>
          <w:szCs w:val="24"/>
        </w:rPr>
        <w:t>Администрации посёлка Тура</w:t>
      </w:r>
      <w:r w:rsidRPr="001C130F">
        <w:rPr>
          <w:rStyle w:val="23"/>
          <w:b w:val="0"/>
          <w:bCs w:val="0"/>
          <w:color w:val="000000"/>
          <w:sz w:val="24"/>
          <w:szCs w:val="24"/>
        </w:rPr>
        <w:t xml:space="preserve">, а также помещений </w:t>
      </w:r>
      <w:r w:rsidR="00BE7A97" w:rsidRPr="001C130F">
        <w:rPr>
          <w:rStyle w:val="23"/>
          <w:b w:val="0"/>
          <w:bCs w:val="0"/>
          <w:color w:val="000000"/>
          <w:sz w:val="24"/>
          <w:szCs w:val="24"/>
        </w:rPr>
        <w:t>Администрации посёлка Тура</w:t>
      </w:r>
      <w:r w:rsidRPr="001C130F">
        <w:rPr>
          <w:rStyle w:val="23"/>
          <w:b w:val="0"/>
          <w:bCs w:val="0"/>
          <w:color w:val="000000"/>
          <w:sz w:val="24"/>
          <w:szCs w:val="24"/>
        </w:rPr>
        <w:t>, в которых осуществляется прием заявлений и документов от заявителей.</w:t>
      </w:r>
    </w:p>
    <w:p w:rsidR="00B65788" w:rsidRPr="001C130F" w:rsidRDefault="00B65788" w:rsidP="001C130F">
      <w:pPr>
        <w:pStyle w:val="a8"/>
        <w:numPr>
          <w:ilvl w:val="2"/>
          <w:numId w:val="2"/>
        </w:numPr>
        <w:shd w:val="clear" w:color="auto" w:fill="auto"/>
        <w:spacing w:before="0" w:after="0" w:line="240" w:lineRule="auto"/>
        <w:ind w:firstLine="709"/>
        <w:rPr>
          <w:sz w:val="24"/>
          <w:szCs w:val="24"/>
        </w:rPr>
      </w:pPr>
      <w:r w:rsidRPr="001C130F">
        <w:rPr>
          <w:rStyle w:val="23"/>
          <w:b w:val="0"/>
          <w:bCs w:val="0"/>
          <w:color w:val="000000"/>
          <w:sz w:val="24"/>
          <w:szCs w:val="24"/>
        </w:rPr>
        <w:t xml:space="preserve"> </w:t>
      </w:r>
      <w:r w:rsidR="00BE7A97" w:rsidRPr="001C130F">
        <w:rPr>
          <w:rStyle w:val="23"/>
          <w:b w:val="0"/>
          <w:bCs w:val="0"/>
          <w:color w:val="000000"/>
          <w:sz w:val="24"/>
          <w:szCs w:val="24"/>
        </w:rPr>
        <w:t>Администрацией посёлка Тура</w:t>
      </w:r>
      <w:r w:rsidRPr="001C130F">
        <w:rPr>
          <w:rStyle w:val="23"/>
          <w:b w:val="0"/>
          <w:bCs w:val="0"/>
          <w:color w:val="000000"/>
          <w:sz w:val="24"/>
          <w:szCs w:val="24"/>
        </w:rPr>
        <w:t xml:space="preserve">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lastRenderedPageBreak/>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оказание помощи инвалидам в преодолении барьеров, мешающих получению муниципальной услуги наравне с другими лицами.</w:t>
      </w:r>
    </w:p>
    <w:p w:rsidR="00B65788" w:rsidRPr="001C130F" w:rsidRDefault="00B65788" w:rsidP="001C130F">
      <w:pPr>
        <w:pStyle w:val="a8"/>
        <w:numPr>
          <w:ilvl w:val="2"/>
          <w:numId w:val="2"/>
        </w:numPr>
        <w:shd w:val="clear" w:color="auto" w:fill="auto"/>
        <w:spacing w:before="0" w:after="0" w:line="240" w:lineRule="auto"/>
        <w:ind w:firstLine="709"/>
        <w:rPr>
          <w:sz w:val="24"/>
          <w:szCs w:val="24"/>
        </w:rPr>
      </w:pPr>
      <w:r w:rsidRPr="001C130F">
        <w:rPr>
          <w:rStyle w:val="23"/>
          <w:b w:val="0"/>
          <w:bCs w:val="0"/>
          <w:color w:val="000000"/>
          <w:sz w:val="24"/>
          <w:szCs w:val="24"/>
        </w:rPr>
        <w:t xml:space="preserve"> При предоставлении муниципальной услуги взаимодействие заявителя со специалистом </w:t>
      </w:r>
      <w:r w:rsidR="00BE7A97" w:rsidRPr="001C130F">
        <w:rPr>
          <w:rStyle w:val="23"/>
          <w:b w:val="0"/>
          <w:bCs w:val="0"/>
          <w:color w:val="000000"/>
          <w:sz w:val="24"/>
          <w:szCs w:val="24"/>
        </w:rPr>
        <w:t>Администрации посёлка Тура</w:t>
      </w:r>
      <w:r w:rsidRPr="001C130F">
        <w:rPr>
          <w:rStyle w:val="23"/>
          <w:b w:val="0"/>
          <w:bCs w:val="0"/>
          <w:color w:val="000000"/>
          <w:sz w:val="24"/>
          <w:szCs w:val="24"/>
        </w:rPr>
        <w:t xml:space="preserve"> осуществляется при личном обращении заявителя:</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для получения информации по вопросам предоставления муниципальной услуги;</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для подачи заявления и документов;</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для получения информации о ходе предоставления муниципальной услуги;</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для получения результата предоставления муниципальной услуги.</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 xml:space="preserve">Продолжительность взаимодействия заявителя со специалистом </w:t>
      </w:r>
      <w:r w:rsidR="00BE7A97" w:rsidRPr="001C130F">
        <w:rPr>
          <w:rStyle w:val="23"/>
          <w:b w:val="0"/>
          <w:bCs w:val="0"/>
          <w:color w:val="000000"/>
          <w:sz w:val="24"/>
          <w:szCs w:val="24"/>
        </w:rPr>
        <w:t>Администрации посёлка Тура</w:t>
      </w:r>
      <w:r w:rsidRPr="001C130F">
        <w:rPr>
          <w:rStyle w:val="23"/>
          <w:b w:val="0"/>
          <w:bCs w:val="0"/>
          <w:color w:val="000000"/>
          <w:sz w:val="24"/>
          <w:szCs w:val="24"/>
        </w:rPr>
        <w:t xml:space="preserve"> не может превышать 15 минут.</w:t>
      </w:r>
    </w:p>
    <w:p w:rsidR="00B65788" w:rsidRPr="001C130F" w:rsidRDefault="00B65788" w:rsidP="001C130F">
      <w:pPr>
        <w:pStyle w:val="a8"/>
        <w:numPr>
          <w:ilvl w:val="2"/>
          <w:numId w:val="2"/>
        </w:numPr>
        <w:shd w:val="clear" w:color="auto" w:fill="auto"/>
        <w:tabs>
          <w:tab w:val="left" w:pos="1341"/>
        </w:tabs>
        <w:spacing w:before="0" w:after="0" w:line="240" w:lineRule="auto"/>
        <w:ind w:firstLine="709"/>
        <w:rPr>
          <w:sz w:val="24"/>
          <w:szCs w:val="24"/>
        </w:rPr>
      </w:pPr>
      <w:r w:rsidRPr="001C130F">
        <w:rPr>
          <w:rStyle w:val="23"/>
          <w:b w:val="0"/>
          <w:bCs w:val="0"/>
          <w:color w:val="000000"/>
          <w:sz w:val="24"/>
          <w:szCs w:val="24"/>
        </w:rPr>
        <w:t xml:space="preserve">Предоставление муниципальной услуги в МФЦ возможно при наличии заключенного соглашения о взаимодействии между </w:t>
      </w:r>
      <w:r w:rsidR="00BE7A97" w:rsidRPr="001C130F">
        <w:rPr>
          <w:rStyle w:val="23"/>
          <w:b w:val="0"/>
          <w:bCs w:val="0"/>
          <w:color w:val="000000"/>
          <w:sz w:val="24"/>
          <w:szCs w:val="24"/>
        </w:rPr>
        <w:t>Администрацией посёлка Тура</w:t>
      </w:r>
      <w:r w:rsidRPr="001C130F">
        <w:rPr>
          <w:rStyle w:val="23"/>
          <w:b w:val="0"/>
          <w:bCs w:val="0"/>
          <w:color w:val="000000"/>
          <w:sz w:val="24"/>
          <w:szCs w:val="24"/>
        </w:rPr>
        <w:t xml:space="preserve"> и МФЦ.</w:t>
      </w:r>
    </w:p>
    <w:p w:rsidR="00B65788" w:rsidRPr="001C130F" w:rsidRDefault="00BE7A97"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Администрация посёлка Тура</w:t>
      </w:r>
      <w:r w:rsidR="00B65788" w:rsidRPr="001C130F">
        <w:rPr>
          <w:rStyle w:val="23"/>
          <w:b w:val="0"/>
          <w:bCs w:val="0"/>
          <w:color w:val="000000"/>
          <w:sz w:val="24"/>
          <w:szCs w:val="24"/>
        </w:rPr>
        <w:t xml:space="preserve">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w:t>
      </w:r>
      <w:r w:rsidRPr="001C130F">
        <w:rPr>
          <w:rStyle w:val="23"/>
          <w:b w:val="0"/>
          <w:bCs w:val="0"/>
          <w:color w:val="000000"/>
          <w:sz w:val="24"/>
          <w:szCs w:val="24"/>
        </w:rPr>
        <w:t>Администрацией посёлка Тура</w:t>
      </w:r>
      <w:r w:rsidR="00B65788" w:rsidRPr="001C130F">
        <w:rPr>
          <w:rStyle w:val="23"/>
          <w:b w:val="0"/>
          <w:bCs w:val="0"/>
          <w:color w:val="000000"/>
          <w:sz w:val="24"/>
          <w:szCs w:val="24"/>
        </w:rPr>
        <w:t>.</w:t>
      </w:r>
    </w:p>
    <w:p w:rsidR="00B65788" w:rsidRPr="001C130F" w:rsidRDefault="00B65788" w:rsidP="001C130F">
      <w:pPr>
        <w:pStyle w:val="a8"/>
        <w:numPr>
          <w:ilvl w:val="1"/>
          <w:numId w:val="2"/>
        </w:numPr>
        <w:shd w:val="clear" w:color="auto" w:fill="auto"/>
        <w:tabs>
          <w:tab w:val="left" w:pos="1287"/>
        </w:tabs>
        <w:spacing w:before="0" w:after="0" w:line="240" w:lineRule="auto"/>
        <w:ind w:firstLine="709"/>
        <w:rPr>
          <w:sz w:val="24"/>
          <w:szCs w:val="24"/>
        </w:rPr>
      </w:pPr>
      <w:r w:rsidRPr="001C130F">
        <w:rPr>
          <w:rStyle w:val="23"/>
          <w:b w:val="0"/>
          <w:bCs w:val="0"/>
          <w:color w:val="000000"/>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65788" w:rsidRPr="001C130F" w:rsidRDefault="00B65788" w:rsidP="001C130F">
      <w:pPr>
        <w:pStyle w:val="a8"/>
        <w:numPr>
          <w:ilvl w:val="2"/>
          <w:numId w:val="2"/>
        </w:numPr>
        <w:shd w:val="clear" w:color="auto" w:fill="auto"/>
        <w:spacing w:before="0" w:after="0" w:line="240" w:lineRule="auto"/>
        <w:ind w:firstLine="709"/>
        <w:rPr>
          <w:sz w:val="24"/>
          <w:szCs w:val="24"/>
        </w:rPr>
      </w:pPr>
      <w:r w:rsidRPr="001C130F">
        <w:rPr>
          <w:rStyle w:val="23"/>
          <w:b w:val="0"/>
          <w:bCs w:val="0"/>
          <w:color w:val="000000"/>
          <w:sz w:val="24"/>
          <w:szCs w:val="24"/>
        </w:rPr>
        <w:t xml:space="preserve"> 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B65788" w:rsidRPr="001C130F" w:rsidRDefault="00B65788" w:rsidP="001C130F">
      <w:pPr>
        <w:pStyle w:val="a8"/>
        <w:numPr>
          <w:ilvl w:val="2"/>
          <w:numId w:val="2"/>
        </w:numPr>
        <w:shd w:val="clear" w:color="auto" w:fill="auto"/>
        <w:spacing w:before="0" w:after="0" w:line="240" w:lineRule="auto"/>
        <w:ind w:firstLine="709"/>
        <w:rPr>
          <w:sz w:val="24"/>
          <w:szCs w:val="24"/>
        </w:rPr>
      </w:pPr>
      <w:r w:rsidRPr="001C130F">
        <w:rPr>
          <w:rStyle w:val="23"/>
          <w:b w:val="0"/>
          <w:bCs w:val="0"/>
          <w:color w:val="000000"/>
          <w:sz w:val="24"/>
          <w:szCs w:val="24"/>
        </w:rPr>
        <w:t xml:space="preserve">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B65788" w:rsidRPr="001C130F" w:rsidRDefault="00BE7A97"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Администрация посёлка Тура</w:t>
      </w:r>
      <w:r w:rsidR="00B65788" w:rsidRPr="001C130F">
        <w:rPr>
          <w:rStyle w:val="23"/>
          <w:b w:val="0"/>
          <w:bCs w:val="0"/>
          <w:color w:val="000000"/>
          <w:sz w:val="24"/>
          <w:szCs w:val="24"/>
        </w:rPr>
        <w:t xml:space="preserve"> обеспечивает информирование заявителей о возможности получения муниципальной услуги через ЕПГУ, РПГУ.</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 xml:space="preserve">Обращение заявителя в </w:t>
      </w:r>
      <w:r w:rsidR="00BE7A97" w:rsidRPr="001C130F">
        <w:rPr>
          <w:rStyle w:val="23"/>
          <w:b w:val="0"/>
          <w:bCs w:val="0"/>
          <w:color w:val="000000"/>
          <w:sz w:val="24"/>
          <w:szCs w:val="24"/>
        </w:rPr>
        <w:t>Администрацию посёлка Тура</w:t>
      </w:r>
      <w:r w:rsidRPr="001C130F">
        <w:rPr>
          <w:rStyle w:val="23"/>
          <w:b w:val="0"/>
          <w:bCs w:val="0"/>
          <w:color w:val="000000"/>
          <w:sz w:val="24"/>
          <w:szCs w:val="24"/>
        </w:rPr>
        <w:t xml:space="preserve">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B65788" w:rsidRPr="001C130F" w:rsidRDefault="00B65788" w:rsidP="001C130F">
      <w:pPr>
        <w:pStyle w:val="a8"/>
        <w:numPr>
          <w:ilvl w:val="2"/>
          <w:numId w:val="2"/>
        </w:numPr>
        <w:shd w:val="clear" w:color="auto" w:fill="auto"/>
        <w:spacing w:before="0" w:after="0" w:line="240" w:lineRule="auto"/>
        <w:ind w:firstLine="709"/>
        <w:rPr>
          <w:sz w:val="24"/>
          <w:szCs w:val="24"/>
        </w:rPr>
      </w:pPr>
      <w:r w:rsidRPr="001C130F">
        <w:rPr>
          <w:rStyle w:val="23"/>
          <w:b w:val="0"/>
          <w:bCs w:val="0"/>
          <w:color w:val="000000"/>
          <w:sz w:val="24"/>
          <w:szCs w:val="24"/>
        </w:rPr>
        <w:t xml:space="preserve"> При предоставлении муниципальной услуги в электронной форме посредством ЕПГУ, РПГУ заявителю обеспечивается:</w:t>
      </w:r>
    </w:p>
    <w:p w:rsidR="00B65788" w:rsidRPr="001C130F" w:rsidRDefault="00B65788" w:rsidP="001C130F">
      <w:pPr>
        <w:pStyle w:val="a8"/>
        <w:numPr>
          <w:ilvl w:val="0"/>
          <w:numId w:val="3"/>
        </w:numPr>
        <w:shd w:val="clear" w:color="auto" w:fill="auto"/>
        <w:spacing w:before="0" w:after="0" w:line="240" w:lineRule="auto"/>
        <w:ind w:firstLine="709"/>
        <w:rPr>
          <w:sz w:val="24"/>
          <w:szCs w:val="24"/>
        </w:rPr>
      </w:pPr>
      <w:r w:rsidRPr="001C130F">
        <w:rPr>
          <w:rStyle w:val="23"/>
          <w:b w:val="0"/>
          <w:bCs w:val="0"/>
          <w:color w:val="000000"/>
          <w:sz w:val="24"/>
          <w:szCs w:val="24"/>
        </w:rPr>
        <w:t>получение информации о порядке и сроках предоставления муниципальной услуги;</w:t>
      </w:r>
    </w:p>
    <w:p w:rsidR="00B65788" w:rsidRPr="001C130F" w:rsidRDefault="00B65788" w:rsidP="001C130F">
      <w:pPr>
        <w:pStyle w:val="a8"/>
        <w:numPr>
          <w:ilvl w:val="0"/>
          <w:numId w:val="3"/>
        </w:numPr>
        <w:shd w:val="clear" w:color="auto" w:fill="auto"/>
        <w:spacing w:before="0" w:after="0" w:line="240" w:lineRule="auto"/>
        <w:ind w:firstLine="709"/>
        <w:rPr>
          <w:sz w:val="24"/>
          <w:szCs w:val="24"/>
        </w:rPr>
      </w:pPr>
      <w:r w:rsidRPr="001C130F">
        <w:rPr>
          <w:rStyle w:val="23"/>
          <w:b w:val="0"/>
          <w:bCs w:val="0"/>
          <w:color w:val="000000"/>
          <w:sz w:val="24"/>
          <w:szCs w:val="24"/>
        </w:rPr>
        <w:t xml:space="preserve">запись на прием в </w:t>
      </w:r>
      <w:r w:rsidR="00BE7A97" w:rsidRPr="001C130F">
        <w:rPr>
          <w:rStyle w:val="23"/>
          <w:b w:val="0"/>
          <w:bCs w:val="0"/>
          <w:color w:val="000000"/>
          <w:sz w:val="24"/>
          <w:szCs w:val="24"/>
        </w:rPr>
        <w:t>Администрацию посёлка Тура</w:t>
      </w:r>
      <w:r w:rsidRPr="001C130F">
        <w:rPr>
          <w:rStyle w:val="23"/>
          <w:b w:val="0"/>
          <w:bCs w:val="0"/>
          <w:color w:val="000000"/>
          <w:sz w:val="24"/>
          <w:szCs w:val="24"/>
        </w:rPr>
        <w:t xml:space="preserve"> для подачи заявления и документов;</w:t>
      </w:r>
    </w:p>
    <w:p w:rsidR="00B65788" w:rsidRPr="001C130F" w:rsidRDefault="00B65788" w:rsidP="001C130F">
      <w:pPr>
        <w:pStyle w:val="a8"/>
        <w:numPr>
          <w:ilvl w:val="0"/>
          <w:numId w:val="3"/>
        </w:numPr>
        <w:shd w:val="clear" w:color="auto" w:fill="auto"/>
        <w:spacing w:before="0" w:after="0" w:line="240" w:lineRule="auto"/>
        <w:ind w:firstLine="709"/>
        <w:rPr>
          <w:sz w:val="24"/>
          <w:szCs w:val="24"/>
        </w:rPr>
      </w:pPr>
      <w:r w:rsidRPr="001C130F">
        <w:rPr>
          <w:rStyle w:val="23"/>
          <w:b w:val="0"/>
          <w:bCs w:val="0"/>
          <w:color w:val="000000"/>
          <w:sz w:val="24"/>
          <w:szCs w:val="24"/>
        </w:rPr>
        <w:t>формирование запроса;</w:t>
      </w:r>
    </w:p>
    <w:p w:rsidR="00B65788" w:rsidRPr="001C130F" w:rsidRDefault="00B65788" w:rsidP="001C130F">
      <w:pPr>
        <w:pStyle w:val="a8"/>
        <w:numPr>
          <w:ilvl w:val="0"/>
          <w:numId w:val="3"/>
        </w:numPr>
        <w:shd w:val="clear" w:color="auto" w:fill="auto"/>
        <w:spacing w:before="0" w:after="0" w:line="240" w:lineRule="auto"/>
        <w:ind w:firstLine="709"/>
        <w:rPr>
          <w:sz w:val="24"/>
          <w:szCs w:val="24"/>
        </w:rPr>
      </w:pPr>
      <w:r w:rsidRPr="001C130F">
        <w:rPr>
          <w:rStyle w:val="23"/>
          <w:b w:val="0"/>
          <w:bCs w:val="0"/>
          <w:color w:val="000000"/>
          <w:sz w:val="24"/>
          <w:szCs w:val="24"/>
        </w:rPr>
        <w:t xml:space="preserve">прием и регистрация </w:t>
      </w:r>
      <w:r w:rsidR="00BE7A97" w:rsidRPr="001C130F">
        <w:rPr>
          <w:rStyle w:val="23"/>
          <w:b w:val="0"/>
          <w:bCs w:val="0"/>
          <w:color w:val="000000"/>
          <w:sz w:val="24"/>
          <w:szCs w:val="24"/>
        </w:rPr>
        <w:t>Администрацией посёлка Тура</w:t>
      </w:r>
      <w:r w:rsidRPr="001C130F">
        <w:rPr>
          <w:rStyle w:val="23"/>
          <w:b w:val="0"/>
          <w:bCs w:val="0"/>
          <w:color w:val="000000"/>
          <w:sz w:val="24"/>
          <w:szCs w:val="24"/>
        </w:rPr>
        <w:t xml:space="preserve"> запроса и документов;</w:t>
      </w:r>
    </w:p>
    <w:p w:rsidR="00B65788" w:rsidRPr="001C130F" w:rsidRDefault="00B65788" w:rsidP="001C130F">
      <w:pPr>
        <w:pStyle w:val="a8"/>
        <w:numPr>
          <w:ilvl w:val="0"/>
          <w:numId w:val="3"/>
        </w:numPr>
        <w:shd w:val="clear" w:color="auto" w:fill="auto"/>
        <w:spacing w:before="0" w:after="0" w:line="240" w:lineRule="auto"/>
        <w:ind w:firstLine="709"/>
        <w:rPr>
          <w:sz w:val="24"/>
          <w:szCs w:val="24"/>
        </w:rPr>
      </w:pPr>
      <w:r w:rsidRPr="001C130F">
        <w:rPr>
          <w:rStyle w:val="23"/>
          <w:b w:val="0"/>
          <w:bCs w:val="0"/>
          <w:color w:val="000000"/>
          <w:sz w:val="24"/>
          <w:szCs w:val="24"/>
        </w:rPr>
        <w:t>получение результата предоставления муниципальной услуги;</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 получение сведений о ходе выполнения запроса.</w:t>
      </w:r>
    </w:p>
    <w:p w:rsidR="00B65788" w:rsidRDefault="00B65788" w:rsidP="001C130F">
      <w:pPr>
        <w:pStyle w:val="a8"/>
        <w:shd w:val="clear" w:color="auto" w:fill="auto"/>
        <w:spacing w:before="0" w:after="0" w:line="240" w:lineRule="auto"/>
        <w:ind w:firstLine="709"/>
        <w:rPr>
          <w:rStyle w:val="23"/>
          <w:b w:val="0"/>
          <w:bCs w:val="0"/>
          <w:color w:val="000000"/>
          <w:sz w:val="24"/>
          <w:szCs w:val="24"/>
        </w:rPr>
      </w:pPr>
      <w:r w:rsidRPr="001C130F">
        <w:rPr>
          <w:rStyle w:val="23"/>
          <w:b w:val="0"/>
          <w:bCs w:val="0"/>
          <w:color w:val="000000"/>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682DAC" w:rsidRPr="001C130F" w:rsidRDefault="00682DAC" w:rsidP="001C130F">
      <w:pPr>
        <w:pStyle w:val="a8"/>
        <w:shd w:val="clear" w:color="auto" w:fill="auto"/>
        <w:spacing w:before="0" w:after="0" w:line="240" w:lineRule="auto"/>
        <w:ind w:firstLine="709"/>
        <w:rPr>
          <w:sz w:val="24"/>
          <w:szCs w:val="24"/>
        </w:rPr>
      </w:pPr>
    </w:p>
    <w:p w:rsidR="00B65788" w:rsidRPr="00682DAC" w:rsidRDefault="00B65788" w:rsidP="00682DAC">
      <w:pPr>
        <w:pStyle w:val="24"/>
        <w:numPr>
          <w:ilvl w:val="0"/>
          <w:numId w:val="2"/>
        </w:numPr>
        <w:shd w:val="clear" w:color="auto" w:fill="auto"/>
        <w:tabs>
          <w:tab w:val="left" w:pos="0"/>
        </w:tabs>
        <w:spacing w:before="0" w:after="0" w:line="240" w:lineRule="auto"/>
        <w:ind w:firstLine="709"/>
        <w:jc w:val="center"/>
        <w:rPr>
          <w:rStyle w:val="23"/>
          <w:b/>
          <w:bCs/>
          <w:sz w:val="24"/>
          <w:szCs w:val="24"/>
        </w:rPr>
      </w:pPr>
      <w:r w:rsidRPr="001C130F">
        <w:rPr>
          <w:rStyle w:val="23"/>
          <w:b/>
          <w:bCs/>
          <w:color w:val="000000"/>
          <w:sz w:val="24"/>
          <w:szCs w:val="24"/>
        </w:rPr>
        <w:t xml:space="preserve">Состав, последовательность и сроки выполнения административных процедур </w:t>
      </w:r>
      <w:r w:rsidRPr="001C130F">
        <w:rPr>
          <w:rStyle w:val="23"/>
          <w:b/>
          <w:bCs/>
          <w:color w:val="000000"/>
          <w:sz w:val="24"/>
          <w:szCs w:val="24"/>
        </w:rPr>
        <w:lastRenderedPageBreak/>
        <w:t>(действий), требования к порядку их выполнения, в том числе особенности выполнения административных процедур (действий) в электронной форме</w:t>
      </w:r>
    </w:p>
    <w:p w:rsidR="00682DAC" w:rsidRPr="001C130F" w:rsidRDefault="00682DAC" w:rsidP="00682DAC">
      <w:pPr>
        <w:pStyle w:val="24"/>
        <w:shd w:val="clear" w:color="auto" w:fill="auto"/>
        <w:tabs>
          <w:tab w:val="left" w:pos="2184"/>
        </w:tabs>
        <w:spacing w:before="0" w:after="0" w:line="240" w:lineRule="auto"/>
        <w:ind w:left="709"/>
        <w:rPr>
          <w:sz w:val="24"/>
          <w:szCs w:val="24"/>
        </w:rPr>
      </w:pPr>
    </w:p>
    <w:p w:rsidR="00B65788" w:rsidRPr="001C130F" w:rsidRDefault="00B65788" w:rsidP="001C130F">
      <w:pPr>
        <w:pStyle w:val="a8"/>
        <w:numPr>
          <w:ilvl w:val="1"/>
          <w:numId w:val="2"/>
        </w:numPr>
        <w:shd w:val="clear" w:color="auto" w:fill="auto"/>
        <w:spacing w:before="0" w:after="0" w:line="240" w:lineRule="auto"/>
        <w:ind w:firstLine="709"/>
        <w:rPr>
          <w:sz w:val="24"/>
          <w:szCs w:val="24"/>
        </w:rPr>
      </w:pPr>
      <w:r w:rsidRPr="001C130F">
        <w:rPr>
          <w:rStyle w:val="23"/>
          <w:b w:val="0"/>
          <w:bCs w:val="0"/>
          <w:color w:val="000000"/>
          <w:sz w:val="24"/>
          <w:szCs w:val="24"/>
        </w:rPr>
        <w:t>Исчерпывающий перечень административных процедур</w:t>
      </w:r>
    </w:p>
    <w:p w:rsidR="00B65788" w:rsidRPr="001C130F" w:rsidRDefault="00B65788" w:rsidP="001C130F">
      <w:pPr>
        <w:pStyle w:val="a8"/>
        <w:numPr>
          <w:ilvl w:val="0"/>
          <w:numId w:val="9"/>
        </w:numPr>
        <w:shd w:val="clear" w:color="auto" w:fill="auto"/>
        <w:spacing w:before="0" w:after="0" w:line="240" w:lineRule="auto"/>
        <w:ind w:firstLine="709"/>
        <w:rPr>
          <w:sz w:val="24"/>
          <w:szCs w:val="24"/>
        </w:rPr>
      </w:pPr>
      <w:r w:rsidRPr="001C130F">
        <w:rPr>
          <w:rStyle w:val="23"/>
          <w:b w:val="0"/>
          <w:bCs w:val="0"/>
          <w:color w:val="000000"/>
          <w:sz w:val="24"/>
          <w:szCs w:val="24"/>
        </w:rPr>
        <w:t>прием и регистрация заявления и документов на предоставление муниципальной услуги;</w:t>
      </w:r>
    </w:p>
    <w:p w:rsidR="00B65788" w:rsidRPr="001C130F" w:rsidRDefault="00B65788" w:rsidP="001C130F">
      <w:pPr>
        <w:pStyle w:val="a8"/>
        <w:numPr>
          <w:ilvl w:val="0"/>
          <w:numId w:val="9"/>
        </w:numPr>
        <w:shd w:val="clear" w:color="auto" w:fill="auto"/>
        <w:spacing w:before="0" w:after="0" w:line="240" w:lineRule="auto"/>
        <w:ind w:firstLine="709"/>
        <w:rPr>
          <w:sz w:val="24"/>
          <w:szCs w:val="24"/>
        </w:rPr>
      </w:pPr>
      <w:r w:rsidRPr="001C130F">
        <w:rPr>
          <w:rStyle w:val="23"/>
          <w:b w:val="0"/>
          <w:bCs w:val="0"/>
          <w:color w:val="000000"/>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65788" w:rsidRPr="001C130F" w:rsidRDefault="00B65788" w:rsidP="001C130F">
      <w:pPr>
        <w:pStyle w:val="a8"/>
        <w:numPr>
          <w:ilvl w:val="0"/>
          <w:numId w:val="9"/>
        </w:numPr>
        <w:shd w:val="clear" w:color="auto" w:fill="auto"/>
        <w:spacing w:before="0" w:after="0" w:line="240" w:lineRule="auto"/>
        <w:ind w:firstLine="709"/>
        <w:rPr>
          <w:sz w:val="24"/>
          <w:szCs w:val="24"/>
        </w:rPr>
      </w:pPr>
      <w:r w:rsidRPr="001C130F">
        <w:rPr>
          <w:rStyle w:val="23"/>
          <w:b w:val="0"/>
          <w:bCs w:val="0"/>
          <w:color w:val="000000"/>
          <w:sz w:val="24"/>
          <w:szCs w:val="24"/>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B65788" w:rsidRPr="001C130F" w:rsidRDefault="00B65788" w:rsidP="001C130F">
      <w:pPr>
        <w:pStyle w:val="a8"/>
        <w:numPr>
          <w:ilvl w:val="0"/>
          <w:numId w:val="9"/>
        </w:numPr>
        <w:shd w:val="clear" w:color="auto" w:fill="auto"/>
        <w:spacing w:before="0" w:after="0" w:line="240" w:lineRule="auto"/>
        <w:ind w:firstLine="709"/>
        <w:rPr>
          <w:sz w:val="24"/>
          <w:szCs w:val="24"/>
        </w:rPr>
      </w:pPr>
      <w:r w:rsidRPr="001C130F">
        <w:rPr>
          <w:rStyle w:val="23"/>
          <w:b w:val="0"/>
          <w:bCs w:val="0"/>
          <w:color w:val="000000"/>
          <w:sz w:val="24"/>
          <w:szCs w:val="24"/>
        </w:rPr>
        <w:t>принятие решения о согласовании (об отказе в согласовании) проведения переустройства и (или) перепланировки помещения в многоквартирном доме;</w:t>
      </w:r>
    </w:p>
    <w:p w:rsidR="00B65788" w:rsidRPr="001C130F" w:rsidRDefault="00B65788" w:rsidP="001C130F">
      <w:pPr>
        <w:pStyle w:val="a8"/>
        <w:numPr>
          <w:ilvl w:val="0"/>
          <w:numId w:val="9"/>
        </w:numPr>
        <w:shd w:val="clear" w:color="auto" w:fill="auto"/>
        <w:spacing w:before="0" w:after="0" w:line="240" w:lineRule="auto"/>
        <w:ind w:firstLine="709"/>
        <w:rPr>
          <w:sz w:val="24"/>
          <w:szCs w:val="24"/>
        </w:rPr>
      </w:pPr>
      <w:r w:rsidRPr="001C130F">
        <w:rPr>
          <w:rStyle w:val="23"/>
          <w:b w:val="0"/>
          <w:bCs w:val="0"/>
          <w:color w:val="000000"/>
          <w:sz w:val="24"/>
          <w:szCs w:val="24"/>
        </w:rPr>
        <w:t>выдача (направление) документов по результатам предоставления муниципальной услуги.</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Блок-схема предоставления муниципальной услуги представлена в Приложении № 1 к настоящему административному регламенту.</w:t>
      </w:r>
    </w:p>
    <w:p w:rsidR="00B65788" w:rsidRPr="001C130F" w:rsidRDefault="00B65788" w:rsidP="001C130F">
      <w:pPr>
        <w:pStyle w:val="a8"/>
        <w:numPr>
          <w:ilvl w:val="0"/>
          <w:numId w:val="10"/>
        </w:numPr>
        <w:shd w:val="clear" w:color="auto" w:fill="auto"/>
        <w:spacing w:before="0" w:after="0" w:line="240" w:lineRule="auto"/>
        <w:ind w:firstLine="709"/>
        <w:rPr>
          <w:sz w:val="24"/>
          <w:szCs w:val="24"/>
        </w:rPr>
      </w:pPr>
      <w:r w:rsidRPr="001C130F">
        <w:rPr>
          <w:rStyle w:val="23"/>
          <w:b w:val="0"/>
          <w:bCs w:val="0"/>
          <w:color w:val="000000"/>
          <w:sz w:val="24"/>
          <w:szCs w:val="24"/>
        </w:rPr>
        <w:t>Прием и регистрация заявления и документов на предоставление муниципальной услуги.</w:t>
      </w:r>
    </w:p>
    <w:p w:rsidR="00B65788" w:rsidRPr="001C130F" w:rsidRDefault="00B65788" w:rsidP="001C130F">
      <w:pPr>
        <w:pStyle w:val="a8"/>
        <w:numPr>
          <w:ilvl w:val="0"/>
          <w:numId w:val="11"/>
        </w:numPr>
        <w:shd w:val="clear" w:color="auto" w:fill="auto"/>
        <w:spacing w:before="0" w:after="0" w:line="240" w:lineRule="auto"/>
        <w:ind w:firstLine="709"/>
        <w:rPr>
          <w:sz w:val="24"/>
          <w:szCs w:val="24"/>
        </w:rPr>
      </w:pPr>
      <w:r w:rsidRPr="001C130F">
        <w:rPr>
          <w:rStyle w:val="23"/>
          <w:b w:val="0"/>
          <w:bCs w:val="0"/>
          <w:color w:val="000000"/>
          <w:sz w:val="24"/>
          <w:szCs w:val="24"/>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w:t>
      </w:r>
      <w:r w:rsidR="00BE7A97" w:rsidRPr="001C130F">
        <w:rPr>
          <w:rStyle w:val="23"/>
          <w:b w:val="0"/>
          <w:bCs w:val="0"/>
          <w:color w:val="000000"/>
          <w:sz w:val="24"/>
          <w:szCs w:val="24"/>
        </w:rPr>
        <w:t>Администрацию посёлка Тура</w:t>
      </w:r>
      <w:r w:rsidRPr="001C130F">
        <w:rPr>
          <w:rStyle w:val="23"/>
          <w:b w:val="0"/>
          <w:bCs w:val="0"/>
          <w:color w:val="000000"/>
          <w:sz w:val="24"/>
          <w:szCs w:val="24"/>
        </w:rPr>
        <w:t>, ЕПГ, РПГУ либо через МФЦ.</w:t>
      </w:r>
    </w:p>
    <w:p w:rsidR="00B65788" w:rsidRPr="001C130F" w:rsidRDefault="00B65788" w:rsidP="001C130F">
      <w:pPr>
        <w:pStyle w:val="a8"/>
        <w:numPr>
          <w:ilvl w:val="0"/>
          <w:numId w:val="11"/>
        </w:numPr>
        <w:shd w:val="clear" w:color="auto" w:fill="auto"/>
        <w:spacing w:before="0" w:after="0" w:line="240" w:lineRule="auto"/>
        <w:ind w:firstLine="709"/>
        <w:rPr>
          <w:sz w:val="24"/>
          <w:szCs w:val="24"/>
        </w:rPr>
      </w:pPr>
      <w:r w:rsidRPr="001C130F">
        <w:rPr>
          <w:rStyle w:val="23"/>
          <w:b w:val="0"/>
          <w:bCs w:val="0"/>
          <w:color w:val="000000"/>
          <w:sz w:val="24"/>
          <w:szCs w:val="24"/>
        </w:rPr>
        <w:t xml:space="preserve">При личном обращении заявителя в </w:t>
      </w:r>
      <w:r w:rsidR="00BE7A97" w:rsidRPr="001C130F">
        <w:rPr>
          <w:rStyle w:val="23"/>
          <w:b w:val="0"/>
          <w:bCs w:val="0"/>
          <w:color w:val="000000"/>
          <w:sz w:val="24"/>
          <w:szCs w:val="24"/>
        </w:rPr>
        <w:t>Администрацию посёлка Тура</w:t>
      </w:r>
      <w:r w:rsidRPr="001C130F">
        <w:rPr>
          <w:rStyle w:val="23"/>
          <w:b w:val="0"/>
          <w:bCs w:val="0"/>
          <w:color w:val="000000"/>
          <w:sz w:val="24"/>
          <w:szCs w:val="24"/>
        </w:rPr>
        <w:t xml:space="preserve"> специалист </w:t>
      </w:r>
      <w:r w:rsidR="00BE7A97" w:rsidRPr="001C130F">
        <w:rPr>
          <w:rStyle w:val="23"/>
          <w:b w:val="0"/>
          <w:bCs w:val="0"/>
          <w:color w:val="000000"/>
          <w:sz w:val="24"/>
          <w:szCs w:val="24"/>
        </w:rPr>
        <w:t>Администрации посёлка Тура</w:t>
      </w:r>
      <w:r w:rsidRPr="001C130F">
        <w:rPr>
          <w:rStyle w:val="23"/>
          <w:b w:val="0"/>
          <w:bCs w:val="0"/>
          <w:color w:val="000000"/>
          <w:sz w:val="24"/>
          <w:szCs w:val="24"/>
        </w:rPr>
        <w:t>, ответственный за прием и выдачу документов:</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B65788" w:rsidRPr="001C130F" w:rsidRDefault="00B65788" w:rsidP="001C130F">
      <w:pPr>
        <w:pStyle w:val="a8"/>
        <w:numPr>
          <w:ilvl w:val="0"/>
          <w:numId w:val="12"/>
        </w:numPr>
        <w:shd w:val="clear" w:color="auto" w:fill="auto"/>
        <w:tabs>
          <w:tab w:val="left" w:pos="892"/>
        </w:tabs>
        <w:spacing w:before="0" w:after="0" w:line="240" w:lineRule="auto"/>
        <w:ind w:firstLine="709"/>
        <w:rPr>
          <w:sz w:val="24"/>
          <w:szCs w:val="24"/>
        </w:rPr>
      </w:pPr>
      <w:r w:rsidRPr="001C130F">
        <w:rPr>
          <w:rStyle w:val="23"/>
          <w:b w:val="0"/>
          <w:bCs w:val="0"/>
          <w:color w:val="000000"/>
          <w:sz w:val="24"/>
          <w:szCs w:val="24"/>
        </w:rPr>
        <w:t>текст в заявлении о переустройстве и (или) перепланировке помещения в многоквартирном</w:t>
      </w:r>
      <w:r w:rsidR="005D3E75" w:rsidRPr="001C130F">
        <w:rPr>
          <w:rStyle w:val="23"/>
          <w:b w:val="0"/>
          <w:bCs w:val="0"/>
          <w:color w:val="000000"/>
          <w:sz w:val="24"/>
          <w:szCs w:val="24"/>
        </w:rPr>
        <w:t xml:space="preserve"> </w:t>
      </w:r>
      <w:r w:rsidRPr="001C130F">
        <w:rPr>
          <w:rStyle w:val="23"/>
          <w:b w:val="0"/>
          <w:bCs w:val="0"/>
          <w:color w:val="000000"/>
          <w:sz w:val="24"/>
          <w:szCs w:val="24"/>
        </w:rPr>
        <w:t>доме поддается прочтению;</w:t>
      </w:r>
    </w:p>
    <w:p w:rsidR="00B65788" w:rsidRPr="001C130F" w:rsidRDefault="00B65788" w:rsidP="001C130F">
      <w:pPr>
        <w:pStyle w:val="a8"/>
        <w:numPr>
          <w:ilvl w:val="0"/>
          <w:numId w:val="12"/>
        </w:numPr>
        <w:shd w:val="clear" w:color="auto" w:fill="auto"/>
        <w:spacing w:before="0" w:after="0" w:line="240" w:lineRule="auto"/>
        <w:ind w:firstLine="709"/>
        <w:rPr>
          <w:sz w:val="24"/>
          <w:szCs w:val="24"/>
        </w:rPr>
      </w:pPr>
      <w:r w:rsidRPr="001C130F">
        <w:rPr>
          <w:rStyle w:val="23"/>
          <w:b w:val="0"/>
          <w:bCs w:val="0"/>
          <w:color w:val="000000"/>
          <w:sz w:val="24"/>
          <w:szCs w:val="24"/>
        </w:rPr>
        <w:t>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B65788" w:rsidRPr="001C130F" w:rsidRDefault="00B65788" w:rsidP="001C130F">
      <w:pPr>
        <w:pStyle w:val="a8"/>
        <w:numPr>
          <w:ilvl w:val="0"/>
          <w:numId w:val="12"/>
        </w:numPr>
        <w:shd w:val="clear" w:color="auto" w:fill="auto"/>
        <w:spacing w:before="0" w:after="0" w:line="240" w:lineRule="auto"/>
        <w:ind w:firstLine="709"/>
        <w:rPr>
          <w:sz w:val="24"/>
          <w:szCs w:val="24"/>
        </w:rPr>
      </w:pPr>
      <w:r w:rsidRPr="001C130F">
        <w:rPr>
          <w:rStyle w:val="23"/>
          <w:b w:val="0"/>
          <w:bCs w:val="0"/>
          <w:color w:val="000000"/>
          <w:sz w:val="24"/>
          <w:szCs w:val="24"/>
        </w:rPr>
        <w:t>заявление о переустройстве и (или) перепланировке помещения в многоквартирном доме подписано заявителем или уполномоченный представитель;</w:t>
      </w:r>
    </w:p>
    <w:p w:rsidR="00B65788" w:rsidRPr="001C130F" w:rsidRDefault="00B65788" w:rsidP="001C130F">
      <w:pPr>
        <w:pStyle w:val="a8"/>
        <w:numPr>
          <w:ilvl w:val="0"/>
          <w:numId w:val="12"/>
        </w:numPr>
        <w:shd w:val="clear" w:color="auto" w:fill="auto"/>
        <w:spacing w:before="0" w:after="0" w:line="240" w:lineRule="auto"/>
        <w:ind w:firstLine="709"/>
        <w:rPr>
          <w:sz w:val="24"/>
          <w:szCs w:val="24"/>
        </w:rPr>
      </w:pPr>
      <w:r w:rsidRPr="001C130F">
        <w:rPr>
          <w:rStyle w:val="23"/>
          <w:b w:val="0"/>
          <w:bCs w:val="0"/>
          <w:color w:val="000000"/>
          <w:sz w:val="24"/>
          <w:szCs w:val="24"/>
        </w:rPr>
        <w:t>прилагаются документы, необходимые для предоставления муниципальной услуги.</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В случае если заявитель настаивает на принятии документов - принимает представленные заявителем документы.</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w:t>
      </w:r>
      <w:r w:rsidR="005D3E75" w:rsidRPr="001C130F">
        <w:rPr>
          <w:rStyle w:val="23"/>
          <w:b w:val="0"/>
          <w:bCs w:val="0"/>
          <w:color w:val="000000"/>
          <w:sz w:val="24"/>
          <w:szCs w:val="24"/>
        </w:rPr>
        <w:t>Администрацией посёлка Тура</w:t>
      </w:r>
      <w:r w:rsidRPr="001C130F">
        <w:rPr>
          <w:rStyle w:val="23"/>
          <w:b w:val="0"/>
          <w:bCs w:val="0"/>
          <w:color w:val="000000"/>
          <w:sz w:val="24"/>
          <w:szCs w:val="24"/>
        </w:rPr>
        <w:t xml:space="preserve">, а также с указанием </w:t>
      </w:r>
      <w:r w:rsidRPr="001C130F">
        <w:rPr>
          <w:rStyle w:val="23"/>
          <w:b w:val="0"/>
          <w:bCs w:val="0"/>
          <w:color w:val="000000"/>
          <w:sz w:val="24"/>
          <w:szCs w:val="24"/>
        </w:rPr>
        <w:lastRenderedPageBreak/>
        <w:t>перечня документов, которые будут получены по межведомственным запросам.</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 xml:space="preserve">Максимальный срок </w:t>
      </w:r>
      <w:r w:rsidRPr="00CB00CF">
        <w:rPr>
          <w:rStyle w:val="23"/>
          <w:b w:val="0"/>
          <w:bCs w:val="0"/>
          <w:color w:val="000000"/>
          <w:sz w:val="24"/>
          <w:szCs w:val="24"/>
        </w:rPr>
        <w:t>выполне</w:t>
      </w:r>
      <w:r w:rsidRPr="00CB00CF">
        <w:rPr>
          <w:color w:val="000000"/>
          <w:sz w:val="24"/>
          <w:szCs w:val="24"/>
        </w:rPr>
        <w:t>ния</w:t>
      </w:r>
      <w:r w:rsidRPr="001C130F">
        <w:rPr>
          <w:rStyle w:val="23"/>
          <w:b w:val="0"/>
          <w:bCs w:val="0"/>
          <w:color w:val="000000"/>
          <w:sz w:val="24"/>
          <w:szCs w:val="24"/>
        </w:rPr>
        <w:t xml:space="preserve">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CB00CF" w:rsidRDefault="00B65788" w:rsidP="001C130F">
      <w:pPr>
        <w:pStyle w:val="a8"/>
        <w:shd w:val="clear" w:color="auto" w:fill="auto"/>
        <w:tabs>
          <w:tab w:val="left" w:pos="4193"/>
        </w:tabs>
        <w:spacing w:before="0" w:after="0" w:line="240" w:lineRule="auto"/>
        <w:ind w:firstLine="709"/>
        <w:rPr>
          <w:rStyle w:val="23"/>
          <w:b w:val="0"/>
          <w:bCs w:val="0"/>
          <w:color w:val="000000"/>
          <w:sz w:val="24"/>
          <w:szCs w:val="24"/>
        </w:rPr>
      </w:pPr>
      <w:r w:rsidRPr="001C130F">
        <w:rPr>
          <w:rStyle w:val="23"/>
          <w:b w:val="0"/>
          <w:bCs w:val="0"/>
          <w:color w:val="000000"/>
          <w:sz w:val="24"/>
          <w:szCs w:val="24"/>
        </w:rPr>
        <w:t>Критерий принятия решения:</w:t>
      </w:r>
      <w:r w:rsidRPr="001C130F">
        <w:rPr>
          <w:rStyle w:val="23"/>
          <w:b w:val="0"/>
          <w:bCs w:val="0"/>
          <w:color w:val="000000"/>
          <w:sz w:val="24"/>
          <w:szCs w:val="24"/>
        </w:rPr>
        <w:tab/>
      </w:r>
    </w:p>
    <w:p w:rsidR="00B65788" w:rsidRPr="001C130F" w:rsidRDefault="00B65788" w:rsidP="00CB00CF">
      <w:pPr>
        <w:pStyle w:val="a8"/>
        <w:shd w:val="clear" w:color="auto" w:fill="auto"/>
        <w:tabs>
          <w:tab w:val="left" w:pos="4193"/>
        </w:tabs>
        <w:spacing w:before="0" w:after="0" w:line="240" w:lineRule="auto"/>
        <w:ind w:firstLine="709"/>
        <w:rPr>
          <w:sz w:val="24"/>
          <w:szCs w:val="24"/>
        </w:rPr>
      </w:pPr>
      <w:r w:rsidRPr="001C130F">
        <w:rPr>
          <w:rStyle w:val="23"/>
          <w:b w:val="0"/>
          <w:bCs w:val="0"/>
          <w:color w:val="000000"/>
          <w:sz w:val="24"/>
          <w:szCs w:val="24"/>
        </w:rPr>
        <w:t>поступление заявления о согласовании проведения</w:t>
      </w:r>
      <w:r w:rsidR="00CB00CF">
        <w:rPr>
          <w:rStyle w:val="23"/>
          <w:b w:val="0"/>
          <w:bCs w:val="0"/>
          <w:color w:val="000000"/>
          <w:sz w:val="24"/>
          <w:szCs w:val="24"/>
        </w:rPr>
        <w:t xml:space="preserve"> </w:t>
      </w:r>
      <w:r w:rsidRPr="001C130F">
        <w:rPr>
          <w:rStyle w:val="23"/>
          <w:b w:val="0"/>
          <w:bCs w:val="0"/>
          <w:color w:val="000000"/>
          <w:sz w:val="24"/>
          <w:szCs w:val="24"/>
        </w:rPr>
        <w:t>переустройства и (или) перепланировки помещения в многоквартирном доме и приложенных к нему документов.</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w:t>
      </w:r>
      <w:r w:rsidR="005D3E75" w:rsidRPr="001C130F">
        <w:rPr>
          <w:rStyle w:val="23"/>
          <w:b w:val="0"/>
          <w:bCs w:val="0"/>
          <w:color w:val="000000"/>
          <w:sz w:val="24"/>
          <w:szCs w:val="24"/>
        </w:rPr>
        <w:t>Администрации посёлка Тура</w:t>
      </w:r>
      <w:r w:rsidRPr="001C130F">
        <w:rPr>
          <w:rStyle w:val="23"/>
          <w:b w:val="0"/>
          <w:bCs w:val="0"/>
          <w:color w:val="000000"/>
          <w:sz w:val="24"/>
          <w:szCs w:val="24"/>
        </w:rPr>
        <w:t>, после чего поступившие документы передаются должностному лицу для рассмотрения и назначения ответственного исполнителя.</w:t>
      </w:r>
    </w:p>
    <w:p w:rsidR="00B65788" w:rsidRPr="001C130F" w:rsidRDefault="00B65788" w:rsidP="001C130F">
      <w:pPr>
        <w:pStyle w:val="a8"/>
        <w:numPr>
          <w:ilvl w:val="0"/>
          <w:numId w:val="11"/>
        </w:numPr>
        <w:shd w:val="clear" w:color="auto" w:fill="auto"/>
        <w:tabs>
          <w:tab w:val="left" w:pos="1388"/>
        </w:tabs>
        <w:spacing w:before="0" w:after="0" w:line="240" w:lineRule="auto"/>
        <w:ind w:firstLine="709"/>
        <w:rPr>
          <w:sz w:val="24"/>
          <w:szCs w:val="24"/>
        </w:rPr>
      </w:pPr>
      <w:r w:rsidRPr="001C130F">
        <w:rPr>
          <w:rStyle w:val="23"/>
          <w:b w:val="0"/>
          <w:bCs w:val="0"/>
          <w:color w:val="000000"/>
          <w:sz w:val="24"/>
          <w:szCs w:val="24"/>
        </w:rPr>
        <w:t>Прием и регистрация заявления и документов на предоставление муниципальной услуги в форме электронных документов через ЕПГУ, РПГУ.</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При направлении заявления о переустройстве и (или) перепланировке помещения в</w:t>
      </w:r>
      <w:r w:rsidR="005D3E75" w:rsidRPr="001C130F">
        <w:rPr>
          <w:rStyle w:val="23"/>
          <w:b w:val="0"/>
          <w:bCs w:val="0"/>
          <w:color w:val="000000"/>
          <w:sz w:val="24"/>
          <w:szCs w:val="24"/>
        </w:rPr>
        <w:t xml:space="preserve"> </w:t>
      </w:r>
      <w:r w:rsidRPr="001C130F">
        <w:rPr>
          <w:rStyle w:val="23"/>
          <w:b w:val="0"/>
          <w:bCs w:val="0"/>
          <w:color w:val="000000"/>
          <w:sz w:val="24"/>
          <w:szCs w:val="24"/>
        </w:rPr>
        <w:t>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r w:rsidR="005D3E75" w:rsidRPr="001C130F">
        <w:rPr>
          <w:rStyle w:val="23"/>
          <w:b w:val="0"/>
          <w:bCs w:val="0"/>
          <w:color w:val="000000"/>
          <w:sz w:val="24"/>
          <w:szCs w:val="24"/>
        </w:rPr>
        <w:t xml:space="preserve"> </w:t>
      </w:r>
      <w:r w:rsidRPr="001C130F">
        <w:rPr>
          <w:rStyle w:val="23"/>
          <w:b w:val="0"/>
          <w:bCs w:val="0"/>
          <w:color w:val="000000"/>
          <w:sz w:val="24"/>
          <w:szCs w:val="24"/>
        </w:rPr>
        <w:t>На ЕПГУ, РПГУ размещается образец заполнения электронной формы заявления (запроса).</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Специалист, ответственный за прием и выдачу документов, при поступлении заявления и документов в электронном виде:</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проверяет электронные образы документов на отсутствие компьютерных вирусов и искаженной информации;</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 xml:space="preserve">регистрирует документы в системе электронного документооборота </w:t>
      </w:r>
      <w:r w:rsidR="005D3E75" w:rsidRPr="001C130F">
        <w:rPr>
          <w:rStyle w:val="23"/>
          <w:b w:val="0"/>
          <w:bCs w:val="0"/>
          <w:color w:val="000000"/>
          <w:sz w:val="24"/>
          <w:szCs w:val="24"/>
        </w:rPr>
        <w:t>Администрации посёлка Тура</w:t>
      </w:r>
      <w:r w:rsidRPr="001C130F">
        <w:rPr>
          <w:rStyle w:val="23"/>
          <w:b w:val="0"/>
          <w:bCs w:val="0"/>
          <w:color w:val="000000"/>
          <w:sz w:val="24"/>
          <w:szCs w:val="24"/>
        </w:rPr>
        <w:t>, в журнале регистрации, в случае отсутствия системы электронного документооборота;</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 xml:space="preserve">направляет поступивший пакет документов должностному лицу </w:t>
      </w:r>
      <w:r w:rsidR="005D3E75" w:rsidRPr="001C130F">
        <w:rPr>
          <w:rStyle w:val="23"/>
          <w:b w:val="0"/>
          <w:bCs w:val="0"/>
          <w:color w:val="000000"/>
          <w:sz w:val="24"/>
          <w:szCs w:val="24"/>
        </w:rPr>
        <w:t>Администрации посёлка Тура</w:t>
      </w:r>
      <w:r w:rsidRPr="001C130F">
        <w:rPr>
          <w:rStyle w:val="23"/>
          <w:b w:val="0"/>
          <w:bCs w:val="0"/>
          <w:color w:val="000000"/>
          <w:sz w:val="24"/>
          <w:szCs w:val="24"/>
        </w:rPr>
        <w:t xml:space="preserve"> для рассмотрения и назначения ответственного исполнителя.</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B65788" w:rsidRPr="001C130F" w:rsidRDefault="00682DAC" w:rsidP="001C130F">
      <w:pPr>
        <w:pStyle w:val="a8"/>
        <w:numPr>
          <w:ilvl w:val="0"/>
          <w:numId w:val="11"/>
        </w:numPr>
        <w:shd w:val="clear" w:color="auto" w:fill="auto"/>
        <w:tabs>
          <w:tab w:val="left" w:pos="1402"/>
        </w:tabs>
        <w:spacing w:before="0" w:after="0" w:line="240" w:lineRule="auto"/>
        <w:ind w:firstLine="709"/>
        <w:rPr>
          <w:sz w:val="24"/>
          <w:szCs w:val="24"/>
        </w:rPr>
      </w:pPr>
      <w:r>
        <w:rPr>
          <w:rStyle w:val="23"/>
          <w:b w:val="0"/>
          <w:bCs w:val="0"/>
          <w:color w:val="000000"/>
          <w:sz w:val="24"/>
          <w:szCs w:val="24"/>
        </w:rPr>
        <w:t xml:space="preserve"> </w:t>
      </w:r>
      <w:r w:rsidR="00B65788" w:rsidRPr="001C130F">
        <w:rPr>
          <w:rStyle w:val="23"/>
          <w:b w:val="0"/>
          <w:bCs w:val="0"/>
          <w:color w:val="000000"/>
          <w:sz w:val="24"/>
          <w:szCs w:val="24"/>
        </w:rPr>
        <w:t xml:space="preserve">При направлении заявителем заявления и документов в </w:t>
      </w:r>
      <w:r w:rsidR="005D3E75" w:rsidRPr="001C130F">
        <w:rPr>
          <w:rStyle w:val="23"/>
          <w:b w:val="0"/>
          <w:bCs w:val="0"/>
          <w:color w:val="000000"/>
          <w:sz w:val="24"/>
          <w:szCs w:val="24"/>
        </w:rPr>
        <w:t>Администрацию посёлка Тура</w:t>
      </w:r>
      <w:r w:rsidR="00B65788" w:rsidRPr="001C130F">
        <w:rPr>
          <w:rStyle w:val="23"/>
          <w:b w:val="0"/>
          <w:bCs w:val="0"/>
          <w:color w:val="000000"/>
          <w:sz w:val="24"/>
          <w:szCs w:val="24"/>
        </w:rPr>
        <w:t xml:space="preserve"> посредством почтовой связи специалист </w:t>
      </w:r>
      <w:r w:rsidR="005D3E75" w:rsidRPr="001C130F">
        <w:rPr>
          <w:rStyle w:val="23"/>
          <w:b w:val="0"/>
          <w:bCs w:val="0"/>
          <w:color w:val="000000"/>
          <w:sz w:val="24"/>
          <w:szCs w:val="24"/>
        </w:rPr>
        <w:t>Администрации посёлка Тура</w:t>
      </w:r>
      <w:r w:rsidR="00B65788" w:rsidRPr="001C130F">
        <w:rPr>
          <w:rStyle w:val="23"/>
          <w:b w:val="0"/>
          <w:bCs w:val="0"/>
          <w:color w:val="000000"/>
          <w:sz w:val="24"/>
          <w:szCs w:val="24"/>
        </w:rPr>
        <w:t>, ответственный за прием и выдачу документов:</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 xml:space="preserve">проверяет правильность адресности корреспонденции. Ошибочно (не по адресу) </w:t>
      </w:r>
      <w:r w:rsidRPr="001C130F">
        <w:rPr>
          <w:rStyle w:val="23"/>
          <w:b w:val="0"/>
          <w:bCs w:val="0"/>
          <w:color w:val="000000"/>
          <w:sz w:val="24"/>
          <w:szCs w:val="24"/>
        </w:rPr>
        <w:lastRenderedPageBreak/>
        <w:t>присланные письма возвращаются в организацию почтовой связи невскрытыми;</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B65788" w:rsidRPr="001C130F" w:rsidRDefault="00B65788" w:rsidP="001C130F">
      <w:pPr>
        <w:pStyle w:val="a8"/>
        <w:shd w:val="clear" w:color="auto" w:fill="auto"/>
        <w:tabs>
          <w:tab w:val="left" w:pos="4217"/>
        </w:tabs>
        <w:spacing w:before="0" w:after="0" w:line="240" w:lineRule="auto"/>
        <w:ind w:firstLine="709"/>
        <w:rPr>
          <w:sz w:val="24"/>
          <w:szCs w:val="24"/>
        </w:rPr>
      </w:pPr>
      <w:r w:rsidRPr="001C130F">
        <w:rPr>
          <w:rStyle w:val="23"/>
          <w:b w:val="0"/>
          <w:bCs w:val="0"/>
          <w:color w:val="000000"/>
          <w:sz w:val="24"/>
          <w:szCs w:val="24"/>
        </w:rPr>
        <w:t>Критерий принятия решения:</w:t>
      </w:r>
      <w:r w:rsidRPr="001C130F">
        <w:rPr>
          <w:rStyle w:val="23"/>
          <w:b w:val="0"/>
          <w:bCs w:val="0"/>
          <w:color w:val="000000"/>
          <w:sz w:val="24"/>
          <w:szCs w:val="24"/>
        </w:rPr>
        <w:tab/>
        <w:t>поступление заявления о переустройстве и (или)</w:t>
      </w:r>
      <w:r w:rsidR="005D3E75" w:rsidRPr="001C130F">
        <w:rPr>
          <w:rStyle w:val="23"/>
          <w:b w:val="0"/>
          <w:bCs w:val="0"/>
          <w:color w:val="000000"/>
          <w:sz w:val="24"/>
          <w:szCs w:val="24"/>
        </w:rPr>
        <w:t xml:space="preserve"> </w:t>
      </w:r>
      <w:r w:rsidRPr="001C130F">
        <w:rPr>
          <w:rStyle w:val="23"/>
          <w:b w:val="0"/>
          <w:bCs w:val="0"/>
          <w:color w:val="000000"/>
          <w:sz w:val="24"/>
          <w:szCs w:val="24"/>
        </w:rPr>
        <w:t>перепланировки помещения в многоквартирном доме и приложенных к нему документов.</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w:t>
      </w:r>
      <w:r w:rsidR="005D3E75" w:rsidRPr="001C130F">
        <w:rPr>
          <w:rStyle w:val="23"/>
          <w:b w:val="0"/>
          <w:bCs w:val="0"/>
          <w:color w:val="000000"/>
          <w:sz w:val="24"/>
          <w:szCs w:val="24"/>
        </w:rPr>
        <w:t>Администрации посёлка Тура</w:t>
      </w:r>
      <w:r w:rsidRPr="001C130F">
        <w:rPr>
          <w:rStyle w:val="23"/>
          <w:b w:val="0"/>
          <w:bCs w:val="0"/>
          <w:color w:val="000000"/>
          <w:sz w:val="24"/>
          <w:szCs w:val="24"/>
        </w:rPr>
        <w:t>, в журнале регистрации, в случае отсутствия системы электронного документооборота.</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w:t>
      </w:r>
      <w:r w:rsidRPr="001C130F">
        <w:rPr>
          <w:color w:val="000000"/>
          <w:sz w:val="24"/>
          <w:szCs w:val="24"/>
        </w:rPr>
        <w:t>пивши</w:t>
      </w:r>
      <w:r w:rsidRPr="001C130F">
        <w:rPr>
          <w:rStyle w:val="23"/>
          <w:b w:val="0"/>
          <w:bCs w:val="0"/>
          <w:color w:val="000000"/>
          <w:sz w:val="24"/>
          <w:szCs w:val="24"/>
        </w:rPr>
        <w:t xml:space="preserve">е документы должностному лицу </w:t>
      </w:r>
      <w:r w:rsidR="00143F66" w:rsidRPr="001C130F">
        <w:rPr>
          <w:rStyle w:val="23"/>
          <w:b w:val="0"/>
          <w:bCs w:val="0"/>
          <w:color w:val="000000"/>
          <w:sz w:val="24"/>
          <w:szCs w:val="24"/>
        </w:rPr>
        <w:t>Администрации посёлка Тура</w:t>
      </w:r>
      <w:r w:rsidRPr="001C130F">
        <w:rPr>
          <w:rStyle w:val="23"/>
          <w:b w:val="0"/>
          <w:bCs w:val="0"/>
          <w:color w:val="000000"/>
          <w:sz w:val="24"/>
          <w:szCs w:val="24"/>
        </w:rPr>
        <w:t xml:space="preserve"> для рассмотрения и назначения ответственного исполнителя.</w:t>
      </w:r>
    </w:p>
    <w:p w:rsidR="00B65788" w:rsidRPr="001C130F" w:rsidRDefault="00B65788" w:rsidP="001C130F">
      <w:pPr>
        <w:pStyle w:val="a8"/>
        <w:numPr>
          <w:ilvl w:val="0"/>
          <w:numId w:val="10"/>
        </w:numPr>
        <w:shd w:val="clear" w:color="auto" w:fill="auto"/>
        <w:tabs>
          <w:tab w:val="left" w:pos="1210"/>
        </w:tabs>
        <w:spacing w:before="0" w:after="0" w:line="240" w:lineRule="auto"/>
        <w:ind w:firstLine="709"/>
        <w:rPr>
          <w:sz w:val="24"/>
          <w:szCs w:val="24"/>
        </w:rPr>
      </w:pPr>
      <w:r w:rsidRPr="001C130F">
        <w:rPr>
          <w:rStyle w:val="23"/>
          <w:b w:val="0"/>
          <w:bCs w:val="0"/>
          <w:color w:val="000000"/>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 xml:space="preserve">Должностное лицо </w:t>
      </w:r>
      <w:r w:rsidR="00143F66" w:rsidRPr="001C130F">
        <w:rPr>
          <w:rStyle w:val="23"/>
          <w:b w:val="0"/>
          <w:bCs w:val="0"/>
          <w:color w:val="000000"/>
          <w:sz w:val="24"/>
          <w:szCs w:val="24"/>
        </w:rPr>
        <w:t>Администрации посёлка Тура</w:t>
      </w:r>
      <w:r w:rsidRPr="001C130F">
        <w:rPr>
          <w:rStyle w:val="23"/>
          <w:b w:val="0"/>
          <w:bCs w:val="0"/>
          <w:color w:val="000000"/>
          <w:sz w:val="24"/>
          <w:szCs w:val="24"/>
        </w:rPr>
        <w:t xml:space="preserve">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w:t>
      </w:r>
      <w:r w:rsidR="00682DAC">
        <w:rPr>
          <w:rStyle w:val="23"/>
          <w:b w:val="0"/>
          <w:bCs w:val="0"/>
          <w:color w:val="000000"/>
          <w:sz w:val="24"/>
          <w:szCs w:val="24"/>
        </w:rPr>
        <w:t xml:space="preserve"> </w:t>
      </w:r>
      <w:r w:rsidRPr="001C130F">
        <w:rPr>
          <w:rStyle w:val="23"/>
          <w:b w:val="0"/>
          <w:bCs w:val="0"/>
          <w:color w:val="000000"/>
          <w:sz w:val="24"/>
          <w:szCs w:val="24"/>
        </w:rPr>
        <w:t>доме и приложенных к нему документов от заявителя.</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В случае непоступления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Критерий принятия решения: непредставление документов, предусмотренных подпунктами 2, 5, 7 пункта 2.6.1 настоящего административного регламента.</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lastRenderedPageBreak/>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Фиксация результата выполнения административной процедуры не производится.</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3.1.3 Принятие решения о согласовании (об отказе в согласовании) проведения переустройства и (или) перепланировки помещения в многоквартирном доме.</w:t>
      </w:r>
      <w:r w:rsidR="00143F66" w:rsidRPr="001C130F">
        <w:rPr>
          <w:rStyle w:val="23"/>
          <w:b w:val="0"/>
          <w:bCs w:val="0"/>
          <w:color w:val="000000"/>
          <w:sz w:val="24"/>
          <w:szCs w:val="24"/>
        </w:rPr>
        <w:t xml:space="preserve"> </w:t>
      </w:r>
      <w:r w:rsidRPr="001C130F">
        <w:rPr>
          <w:rStyle w:val="23"/>
          <w:b w:val="0"/>
          <w:bCs w:val="0"/>
          <w:color w:val="000000"/>
          <w:sz w:val="24"/>
          <w:szCs w:val="24"/>
        </w:rPr>
        <w:t xml:space="preserve">Основанием для начала административной процедуры является получение </w:t>
      </w:r>
      <w:r w:rsidR="00143F66" w:rsidRPr="001C130F">
        <w:rPr>
          <w:rStyle w:val="23"/>
          <w:b w:val="0"/>
          <w:bCs w:val="0"/>
          <w:color w:val="000000"/>
          <w:sz w:val="24"/>
          <w:szCs w:val="24"/>
        </w:rPr>
        <w:t>Администрацией посёлка Тура</w:t>
      </w:r>
      <w:r w:rsidRPr="001C130F">
        <w:rPr>
          <w:rStyle w:val="23"/>
          <w:b w:val="0"/>
          <w:bCs w:val="0"/>
          <w:color w:val="000000"/>
          <w:sz w:val="24"/>
          <w:szCs w:val="24"/>
        </w:rPr>
        <w:t xml:space="preserve">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 xml:space="preserve">Ответственным за выполнение административной процедуры является должностное лицо </w:t>
      </w:r>
      <w:r w:rsidR="00143F66" w:rsidRPr="001C130F">
        <w:rPr>
          <w:rStyle w:val="23"/>
          <w:b w:val="0"/>
          <w:bCs w:val="0"/>
          <w:color w:val="000000"/>
          <w:sz w:val="24"/>
          <w:szCs w:val="24"/>
        </w:rPr>
        <w:t>Администрации посёлка Тура</w:t>
      </w:r>
      <w:r w:rsidRPr="001C130F">
        <w:rPr>
          <w:rStyle w:val="23"/>
          <w:b w:val="0"/>
          <w:bCs w:val="0"/>
          <w:color w:val="000000"/>
          <w:sz w:val="24"/>
          <w:szCs w:val="24"/>
        </w:rPr>
        <w:t>.</w:t>
      </w:r>
    </w:p>
    <w:p w:rsidR="00B65788" w:rsidRDefault="00B65788" w:rsidP="001C130F">
      <w:pPr>
        <w:pStyle w:val="a8"/>
        <w:shd w:val="clear" w:color="auto" w:fill="auto"/>
        <w:spacing w:before="0" w:after="0" w:line="240" w:lineRule="auto"/>
        <w:ind w:firstLine="709"/>
        <w:rPr>
          <w:rStyle w:val="23"/>
          <w:b w:val="0"/>
          <w:bCs w:val="0"/>
          <w:color w:val="000000"/>
          <w:sz w:val="24"/>
          <w:szCs w:val="24"/>
        </w:rPr>
      </w:pPr>
      <w:r w:rsidRPr="001C130F">
        <w:rPr>
          <w:rStyle w:val="23"/>
          <w:b w:val="0"/>
          <w:bCs w:val="0"/>
          <w:color w:val="000000"/>
          <w:sz w:val="24"/>
          <w:szCs w:val="24"/>
        </w:rPr>
        <w:t>Специалист</w:t>
      </w:r>
      <w:r w:rsidR="00682DAC">
        <w:rPr>
          <w:rStyle w:val="23"/>
          <w:b w:val="0"/>
          <w:bCs w:val="0"/>
          <w:color w:val="000000"/>
          <w:sz w:val="24"/>
          <w:szCs w:val="24"/>
        </w:rPr>
        <w:t xml:space="preserve"> </w:t>
      </w:r>
      <w:r w:rsidRPr="001C130F">
        <w:rPr>
          <w:rStyle w:val="23"/>
          <w:b w:val="0"/>
          <w:bCs w:val="0"/>
          <w:color w:val="000000"/>
          <w:sz w:val="24"/>
          <w:szCs w:val="24"/>
        </w:rPr>
        <w:t xml:space="preserve">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 </w:t>
      </w:r>
      <w:r w:rsidR="00923E6B">
        <w:rPr>
          <w:rStyle w:val="23"/>
          <w:b w:val="0"/>
          <w:bCs w:val="0"/>
          <w:color w:val="000000"/>
          <w:sz w:val="24"/>
          <w:szCs w:val="24"/>
        </w:rPr>
        <w:t xml:space="preserve"> </w:t>
      </w:r>
      <w:r w:rsidRPr="001C130F">
        <w:rPr>
          <w:rStyle w:val="23"/>
          <w:b w:val="0"/>
          <w:bCs w:val="0"/>
          <w:color w:val="000000"/>
          <w:sz w:val="24"/>
          <w:szCs w:val="24"/>
        </w:rPr>
        <w:t>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rsidR="006B235C" w:rsidRPr="006B235C" w:rsidRDefault="006B235C" w:rsidP="006B235C">
      <w:pPr>
        <w:autoSpaceDE w:val="0"/>
        <w:autoSpaceDN w:val="0"/>
        <w:adjustRightInd w:val="0"/>
        <w:ind w:firstLine="709"/>
        <w:rPr>
          <w:rFonts w:ascii="Times New Roman" w:hAnsi="Times New Roman" w:cs="Times New Roman"/>
        </w:rPr>
      </w:pPr>
      <w:r w:rsidRPr="006B235C">
        <w:rPr>
          <w:rFonts w:ascii="Times New Roman" w:hAnsi="Times New Roman" w:cs="Times New Roman"/>
        </w:rPr>
        <w:tab/>
        <w:t>Завершение переустройства и (или) перепланировки помещения в многоквартирном доме подтверждается актом приемочной комиссии (Приложение № 6).</w:t>
      </w:r>
    </w:p>
    <w:p w:rsidR="006B235C" w:rsidRPr="006B235C" w:rsidRDefault="006B235C" w:rsidP="006B235C">
      <w:pPr>
        <w:pStyle w:val="a8"/>
        <w:shd w:val="clear" w:color="auto" w:fill="auto"/>
        <w:spacing w:before="0" w:after="0" w:line="240" w:lineRule="auto"/>
        <w:ind w:firstLine="709"/>
        <w:rPr>
          <w:sz w:val="24"/>
          <w:szCs w:val="24"/>
        </w:rPr>
      </w:pPr>
      <w:r w:rsidRPr="006B235C">
        <w:rPr>
          <w:sz w:val="24"/>
          <w:szCs w:val="24"/>
        </w:rPr>
        <w:t>Акт приемочной комиссии должен быть направлен  в течение 3-х дней в организацию (орган), осуществляющий государственный учет объектов недвижимого имущества в соответствии с федеральным законом «О государственном кадастре недвижимости».</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 xml:space="preserve">При поступлении в </w:t>
      </w:r>
      <w:r w:rsidR="00143F66" w:rsidRPr="001C130F">
        <w:rPr>
          <w:rStyle w:val="23"/>
          <w:b w:val="0"/>
          <w:bCs w:val="0"/>
          <w:color w:val="000000"/>
          <w:sz w:val="24"/>
          <w:szCs w:val="24"/>
        </w:rPr>
        <w:t>Администрацию посёлка Тура</w:t>
      </w:r>
      <w:r w:rsidRPr="001C130F">
        <w:rPr>
          <w:rStyle w:val="23"/>
          <w:b w:val="0"/>
          <w:bCs w:val="0"/>
          <w:color w:val="000000"/>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w:t>
      </w:r>
      <w:r w:rsidR="00143F66" w:rsidRPr="001C130F">
        <w:rPr>
          <w:rStyle w:val="23"/>
          <w:b w:val="0"/>
          <w:bCs w:val="0"/>
          <w:color w:val="000000"/>
          <w:sz w:val="24"/>
          <w:szCs w:val="24"/>
        </w:rPr>
        <w:t>Администрация посёлка Тура</w:t>
      </w:r>
      <w:r w:rsidRPr="001C130F">
        <w:rPr>
          <w:rStyle w:val="23"/>
          <w:b w:val="0"/>
          <w:bCs w:val="0"/>
          <w:color w:val="000000"/>
          <w:sz w:val="24"/>
          <w:szCs w:val="24"/>
        </w:rPr>
        <w:t xml:space="preserve">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 xml:space="preserve">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w:t>
      </w:r>
      <w:r w:rsidR="00143F66" w:rsidRPr="001C130F">
        <w:rPr>
          <w:rStyle w:val="23"/>
          <w:b w:val="0"/>
          <w:bCs w:val="0"/>
          <w:color w:val="000000"/>
          <w:sz w:val="24"/>
          <w:szCs w:val="24"/>
        </w:rPr>
        <w:lastRenderedPageBreak/>
        <w:t>Администрации посёлка Тура</w:t>
      </w:r>
      <w:r w:rsidRPr="001C130F">
        <w:rPr>
          <w:rStyle w:val="23"/>
          <w:b w:val="0"/>
          <w:bCs w:val="0"/>
          <w:color w:val="000000"/>
          <w:sz w:val="24"/>
          <w:szCs w:val="24"/>
        </w:rPr>
        <w:t xml:space="preserve"> в двух экземплярах и передается специалисту, ответственному за прием- выдачу документов.</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 xml:space="preserve">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w:t>
      </w:r>
      <w:r w:rsidR="00143F66" w:rsidRPr="001C130F">
        <w:rPr>
          <w:rStyle w:val="23"/>
          <w:b w:val="0"/>
          <w:bCs w:val="0"/>
          <w:color w:val="000000"/>
          <w:sz w:val="24"/>
          <w:szCs w:val="24"/>
        </w:rPr>
        <w:t>Администрацию посёлка Тура</w:t>
      </w:r>
      <w:r w:rsidRPr="001C130F">
        <w:rPr>
          <w:rStyle w:val="23"/>
          <w:b w:val="0"/>
          <w:bCs w:val="0"/>
          <w:color w:val="000000"/>
          <w:sz w:val="24"/>
          <w:szCs w:val="24"/>
        </w:rPr>
        <w:t xml:space="preserve"> документов.</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 xml:space="preserve">Результат выполнения административной процедуры фиксируется в системе электронного документооборота </w:t>
      </w:r>
      <w:r w:rsidR="00143F66" w:rsidRPr="001C130F">
        <w:rPr>
          <w:rStyle w:val="23"/>
          <w:b w:val="0"/>
          <w:bCs w:val="0"/>
          <w:color w:val="000000"/>
          <w:sz w:val="24"/>
          <w:szCs w:val="24"/>
        </w:rPr>
        <w:t>Администрации посёлка Тура</w:t>
      </w:r>
      <w:r w:rsidRPr="001C130F">
        <w:rPr>
          <w:rStyle w:val="23"/>
          <w:b w:val="0"/>
          <w:bCs w:val="0"/>
          <w:color w:val="000000"/>
          <w:sz w:val="24"/>
          <w:szCs w:val="24"/>
        </w:rPr>
        <w:t>, журнале регистрации.</w:t>
      </w:r>
    </w:p>
    <w:p w:rsidR="00B65788" w:rsidRPr="001C130F" w:rsidRDefault="00B65788" w:rsidP="001C130F">
      <w:pPr>
        <w:pStyle w:val="a8"/>
        <w:numPr>
          <w:ilvl w:val="0"/>
          <w:numId w:val="13"/>
        </w:numPr>
        <w:shd w:val="clear" w:color="auto" w:fill="auto"/>
        <w:tabs>
          <w:tab w:val="left" w:pos="1224"/>
        </w:tabs>
        <w:spacing w:before="0" w:after="0" w:line="240" w:lineRule="auto"/>
        <w:ind w:firstLine="709"/>
        <w:rPr>
          <w:sz w:val="24"/>
          <w:szCs w:val="24"/>
        </w:rPr>
      </w:pPr>
      <w:r w:rsidRPr="001C130F">
        <w:rPr>
          <w:rStyle w:val="23"/>
          <w:b w:val="0"/>
          <w:bCs w:val="0"/>
          <w:color w:val="000000"/>
          <w:sz w:val="24"/>
          <w:szCs w:val="24"/>
        </w:rPr>
        <w:t>Выдача (направление) документов по результатам предоставления муниципальной услуги.</w:t>
      </w:r>
    </w:p>
    <w:p w:rsidR="00B65788" w:rsidRPr="001C130F" w:rsidRDefault="00B65788" w:rsidP="001C130F">
      <w:pPr>
        <w:pStyle w:val="a8"/>
        <w:numPr>
          <w:ilvl w:val="0"/>
          <w:numId w:val="14"/>
        </w:numPr>
        <w:shd w:val="clear" w:color="auto" w:fill="auto"/>
        <w:tabs>
          <w:tab w:val="left" w:pos="1388"/>
        </w:tabs>
        <w:spacing w:before="0" w:after="0" w:line="240" w:lineRule="auto"/>
        <w:ind w:firstLine="709"/>
        <w:rPr>
          <w:sz w:val="24"/>
          <w:szCs w:val="24"/>
        </w:rPr>
      </w:pPr>
      <w:r w:rsidRPr="001C130F">
        <w:rPr>
          <w:rStyle w:val="23"/>
          <w:b w:val="0"/>
          <w:bCs w:val="0"/>
          <w:color w:val="000000"/>
          <w:sz w:val="24"/>
          <w:szCs w:val="24"/>
        </w:rPr>
        <w:t xml:space="preserve">Выдача (направление) документов по результатам предоставления муниципальной услуги в </w:t>
      </w:r>
      <w:r w:rsidR="00143F66" w:rsidRPr="001C130F">
        <w:rPr>
          <w:rStyle w:val="23"/>
          <w:b w:val="0"/>
          <w:bCs w:val="0"/>
          <w:color w:val="000000"/>
          <w:sz w:val="24"/>
          <w:szCs w:val="24"/>
        </w:rPr>
        <w:t>Администрацию посёлка Тура</w:t>
      </w:r>
      <w:r w:rsidRPr="001C130F">
        <w:rPr>
          <w:rStyle w:val="23"/>
          <w:b w:val="0"/>
          <w:bCs w:val="0"/>
          <w:color w:val="000000"/>
          <w:sz w:val="24"/>
          <w:szCs w:val="24"/>
        </w:rPr>
        <w:t>.</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Основанием для начала процедуры выдачи документов является наличие сформированных</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документов, являющихся результатом предоставления муниципальной услуги.</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B65788" w:rsidRPr="001C130F" w:rsidRDefault="00B65788" w:rsidP="001C130F">
      <w:pPr>
        <w:pStyle w:val="a8"/>
        <w:numPr>
          <w:ilvl w:val="0"/>
          <w:numId w:val="15"/>
        </w:numPr>
        <w:shd w:val="clear" w:color="auto" w:fill="auto"/>
        <w:spacing w:before="0" w:after="0" w:line="240" w:lineRule="auto"/>
        <w:ind w:firstLine="709"/>
        <w:rPr>
          <w:sz w:val="24"/>
          <w:szCs w:val="24"/>
        </w:rPr>
      </w:pPr>
      <w:r w:rsidRPr="001C130F">
        <w:rPr>
          <w:rStyle w:val="23"/>
          <w:b w:val="0"/>
          <w:bCs w:val="0"/>
          <w:color w:val="000000"/>
          <w:sz w:val="24"/>
          <w:szCs w:val="24"/>
        </w:rPr>
        <w:t>документ, удостоверяющий личность заявителя;</w:t>
      </w:r>
    </w:p>
    <w:p w:rsidR="00B65788" w:rsidRPr="001C130F" w:rsidRDefault="00B65788" w:rsidP="001C130F">
      <w:pPr>
        <w:pStyle w:val="a8"/>
        <w:numPr>
          <w:ilvl w:val="0"/>
          <w:numId w:val="15"/>
        </w:numPr>
        <w:shd w:val="clear" w:color="auto" w:fill="auto"/>
        <w:spacing w:before="0" w:after="0" w:line="240" w:lineRule="auto"/>
        <w:ind w:firstLine="709"/>
        <w:rPr>
          <w:sz w:val="24"/>
          <w:szCs w:val="24"/>
        </w:rPr>
      </w:pPr>
      <w:r w:rsidRPr="001C130F">
        <w:rPr>
          <w:rStyle w:val="23"/>
          <w:b w:val="0"/>
          <w:bCs w:val="0"/>
          <w:color w:val="000000"/>
          <w:sz w:val="24"/>
          <w:szCs w:val="24"/>
        </w:rPr>
        <w:t>документ, подтверждающий полномочия представителя на получение документов (если от имени заявителя действует представитель);</w:t>
      </w:r>
    </w:p>
    <w:p w:rsidR="00B65788" w:rsidRPr="001C130F" w:rsidRDefault="00B65788" w:rsidP="001C130F">
      <w:pPr>
        <w:pStyle w:val="a8"/>
        <w:numPr>
          <w:ilvl w:val="0"/>
          <w:numId w:val="15"/>
        </w:numPr>
        <w:shd w:val="clear" w:color="auto" w:fill="auto"/>
        <w:spacing w:before="0" w:after="0" w:line="240" w:lineRule="auto"/>
        <w:ind w:firstLine="709"/>
        <w:rPr>
          <w:sz w:val="24"/>
          <w:szCs w:val="24"/>
        </w:rPr>
      </w:pPr>
      <w:r w:rsidRPr="001C130F">
        <w:rPr>
          <w:rStyle w:val="23"/>
          <w:b w:val="0"/>
          <w:bCs w:val="0"/>
          <w:color w:val="000000"/>
          <w:sz w:val="24"/>
          <w:szCs w:val="24"/>
        </w:rPr>
        <w:t>расписка в получении документов (при ее наличии у заявителя).</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Специалист, ответственный за прием и выдачу документов, при выдаче результата предоставления услуги на бумажном носителе:</w:t>
      </w:r>
    </w:p>
    <w:p w:rsidR="00B65788" w:rsidRPr="001C130F" w:rsidRDefault="00B65788" w:rsidP="001C130F">
      <w:pPr>
        <w:pStyle w:val="a8"/>
        <w:numPr>
          <w:ilvl w:val="0"/>
          <w:numId w:val="16"/>
        </w:numPr>
        <w:shd w:val="clear" w:color="auto" w:fill="auto"/>
        <w:spacing w:before="0" w:after="0" w:line="240" w:lineRule="auto"/>
        <w:ind w:firstLine="709"/>
        <w:rPr>
          <w:sz w:val="24"/>
          <w:szCs w:val="24"/>
        </w:rPr>
      </w:pPr>
      <w:r w:rsidRPr="001C130F">
        <w:rPr>
          <w:rStyle w:val="23"/>
          <w:b w:val="0"/>
          <w:bCs w:val="0"/>
          <w:color w:val="000000"/>
          <w:sz w:val="24"/>
          <w:szCs w:val="24"/>
        </w:rPr>
        <w:t>устанавливает личность заявителя либо его представителя;</w:t>
      </w:r>
    </w:p>
    <w:p w:rsidR="00B65788" w:rsidRPr="001C130F" w:rsidRDefault="00B65788" w:rsidP="001C130F">
      <w:pPr>
        <w:pStyle w:val="a8"/>
        <w:numPr>
          <w:ilvl w:val="0"/>
          <w:numId w:val="16"/>
        </w:numPr>
        <w:shd w:val="clear" w:color="auto" w:fill="auto"/>
        <w:spacing w:before="0" w:after="0" w:line="240" w:lineRule="auto"/>
        <w:ind w:firstLine="709"/>
        <w:rPr>
          <w:sz w:val="24"/>
          <w:szCs w:val="24"/>
        </w:rPr>
      </w:pPr>
      <w:r w:rsidRPr="001C130F">
        <w:rPr>
          <w:rStyle w:val="23"/>
          <w:b w:val="0"/>
          <w:bCs w:val="0"/>
          <w:color w:val="000000"/>
          <w:sz w:val="24"/>
          <w:szCs w:val="24"/>
        </w:rPr>
        <w:t>проверяет правомочия представителя заявителя действовать от имени заявителя при получении документов;</w:t>
      </w:r>
    </w:p>
    <w:p w:rsidR="00B65788" w:rsidRPr="001C130F" w:rsidRDefault="00B65788" w:rsidP="001C130F">
      <w:pPr>
        <w:pStyle w:val="a8"/>
        <w:numPr>
          <w:ilvl w:val="0"/>
          <w:numId w:val="16"/>
        </w:numPr>
        <w:shd w:val="clear" w:color="auto" w:fill="auto"/>
        <w:spacing w:before="0" w:after="0" w:line="240" w:lineRule="auto"/>
        <w:ind w:firstLine="709"/>
        <w:rPr>
          <w:sz w:val="24"/>
          <w:szCs w:val="24"/>
        </w:rPr>
      </w:pPr>
      <w:r w:rsidRPr="001C130F">
        <w:rPr>
          <w:rStyle w:val="23"/>
          <w:b w:val="0"/>
          <w:bCs w:val="0"/>
          <w:color w:val="000000"/>
          <w:sz w:val="24"/>
          <w:szCs w:val="24"/>
        </w:rPr>
        <w:t>выдает документы;</w:t>
      </w:r>
    </w:p>
    <w:p w:rsidR="00B65788" w:rsidRPr="001C130F" w:rsidRDefault="00B65788" w:rsidP="001C130F">
      <w:pPr>
        <w:pStyle w:val="a8"/>
        <w:numPr>
          <w:ilvl w:val="0"/>
          <w:numId w:val="16"/>
        </w:numPr>
        <w:shd w:val="clear" w:color="auto" w:fill="auto"/>
        <w:spacing w:before="0" w:after="0" w:line="240" w:lineRule="auto"/>
        <w:ind w:firstLine="709"/>
        <w:rPr>
          <w:sz w:val="24"/>
          <w:szCs w:val="24"/>
        </w:rPr>
      </w:pPr>
      <w:r w:rsidRPr="001C130F">
        <w:rPr>
          <w:rStyle w:val="23"/>
          <w:b w:val="0"/>
          <w:bCs w:val="0"/>
          <w:color w:val="000000"/>
          <w:sz w:val="24"/>
          <w:szCs w:val="24"/>
        </w:rPr>
        <w:t xml:space="preserve">регистрирует факт выдачи документов в системе электронного документооборота </w:t>
      </w:r>
      <w:r w:rsidR="00260AC6" w:rsidRPr="001C130F">
        <w:rPr>
          <w:rStyle w:val="23"/>
          <w:b w:val="0"/>
          <w:bCs w:val="0"/>
          <w:color w:val="000000"/>
          <w:sz w:val="24"/>
          <w:szCs w:val="24"/>
        </w:rPr>
        <w:t>Администрации посёлка Тура</w:t>
      </w:r>
      <w:r w:rsidRPr="001C130F">
        <w:rPr>
          <w:rStyle w:val="23"/>
          <w:b w:val="0"/>
          <w:bCs w:val="0"/>
          <w:color w:val="000000"/>
          <w:sz w:val="24"/>
          <w:szCs w:val="24"/>
        </w:rPr>
        <w:t xml:space="preserve"> и в журнале регистрации;</w:t>
      </w:r>
    </w:p>
    <w:p w:rsidR="00B65788" w:rsidRPr="001C130F" w:rsidRDefault="00B65788" w:rsidP="001C130F">
      <w:pPr>
        <w:pStyle w:val="a8"/>
        <w:numPr>
          <w:ilvl w:val="0"/>
          <w:numId w:val="16"/>
        </w:numPr>
        <w:shd w:val="clear" w:color="auto" w:fill="auto"/>
        <w:spacing w:before="0" w:after="0" w:line="240" w:lineRule="auto"/>
        <w:ind w:firstLine="709"/>
        <w:rPr>
          <w:sz w:val="24"/>
          <w:szCs w:val="24"/>
        </w:rPr>
      </w:pPr>
      <w:r w:rsidRPr="001C130F">
        <w:rPr>
          <w:rStyle w:val="23"/>
          <w:b w:val="0"/>
          <w:bCs w:val="0"/>
          <w:color w:val="000000"/>
          <w:sz w:val="24"/>
          <w:szCs w:val="24"/>
        </w:rPr>
        <w:t>отказывает в выдаче результата предоставления муниципальной услуги в случаях:</w:t>
      </w:r>
    </w:p>
    <w:p w:rsidR="00B65788" w:rsidRPr="001C130F" w:rsidRDefault="00B65788" w:rsidP="001C130F">
      <w:pPr>
        <w:pStyle w:val="a8"/>
        <w:numPr>
          <w:ilvl w:val="0"/>
          <w:numId w:val="3"/>
        </w:numPr>
        <w:shd w:val="clear" w:color="auto" w:fill="auto"/>
        <w:spacing w:before="0" w:after="0" w:line="240" w:lineRule="auto"/>
        <w:ind w:firstLine="709"/>
        <w:rPr>
          <w:sz w:val="24"/>
          <w:szCs w:val="24"/>
        </w:rPr>
      </w:pPr>
      <w:r w:rsidRPr="001C130F">
        <w:rPr>
          <w:rStyle w:val="23"/>
          <w:b w:val="0"/>
          <w:bCs w:val="0"/>
          <w:color w:val="000000"/>
          <w:sz w:val="24"/>
          <w:szCs w:val="24"/>
        </w:rPr>
        <w:t>за выдачей документов обратилось лицо, не являющееся заявителем (его представителем);</w:t>
      </w:r>
    </w:p>
    <w:p w:rsidR="00B65788" w:rsidRPr="001C130F" w:rsidRDefault="00B65788" w:rsidP="001C130F">
      <w:pPr>
        <w:pStyle w:val="a8"/>
        <w:numPr>
          <w:ilvl w:val="0"/>
          <w:numId w:val="3"/>
        </w:numPr>
        <w:shd w:val="clear" w:color="auto" w:fill="auto"/>
        <w:spacing w:before="0" w:after="0" w:line="240" w:lineRule="auto"/>
        <w:ind w:firstLine="709"/>
        <w:rPr>
          <w:sz w:val="24"/>
          <w:szCs w:val="24"/>
        </w:rPr>
      </w:pPr>
      <w:r w:rsidRPr="001C130F">
        <w:rPr>
          <w:rStyle w:val="23"/>
          <w:b w:val="0"/>
          <w:bCs w:val="0"/>
          <w:color w:val="000000"/>
          <w:sz w:val="24"/>
          <w:szCs w:val="24"/>
        </w:rPr>
        <w:t>обратившееся лицо отказалось предъявить документ, удостоверяющий его личность.</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B65788" w:rsidRPr="001C130F" w:rsidRDefault="00B65788" w:rsidP="001C130F">
      <w:pPr>
        <w:pStyle w:val="a8"/>
        <w:numPr>
          <w:ilvl w:val="0"/>
          <w:numId w:val="17"/>
        </w:numPr>
        <w:shd w:val="clear" w:color="auto" w:fill="auto"/>
        <w:spacing w:before="0" w:after="0" w:line="240" w:lineRule="auto"/>
        <w:ind w:firstLine="709"/>
        <w:rPr>
          <w:sz w:val="24"/>
          <w:szCs w:val="24"/>
        </w:rPr>
      </w:pPr>
      <w:r w:rsidRPr="001C130F">
        <w:rPr>
          <w:rStyle w:val="23"/>
          <w:b w:val="0"/>
          <w:bCs w:val="0"/>
          <w:color w:val="000000"/>
          <w:sz w:val="24"/>
          <w:szCs w:val="24"/>
        </w:rPr>
        <w:t>устанавливает личность заявителя либо его представителя;</w:t>
      </w:r>
    </w:p>
    <w:p w:rsidR="00B65788" w:rsidRPr="001C130F" w:rsidRDefault="00B65788" w:rsidP="001C130F">
      <w:pPr>
        <w:pStyle w:val="a8"/>
        <w:numPr>
          <w:ilvl w:val="0"/>
          <w:numId w:val="17"/>
        </w:numPr>
        <w:shd w:val="clear" w:color="auto" w:fill="auto"/>
        <w:spacing w:before="0" w:after="0" w:line="240" w:lineRule="auto"/>
        <w:ind w:firstLine="709"/>
        <w:rPr>
          <w:sz w:val="24"/>
          <w:szCs w:val="24"/>
        </w:rPr>
      </w:pPr>
      <w:r w:rsidRPr="001C130F">
        <w:rPr>
          <w:rStyle w:val="23"/>
          <w:b w:val="0"/>
          <w:bCs w:val="0"/>
          <w:color w:val="000000"/>
          <w:sz w:val="24"/>
          <w:szCs w:val="24"/>
        </w:rPr>
        <w:t>проверяет правомочия представителя заявителя действовать от имени заявителя при получении документов;</w:t>
      </w:r>
    </w:p>
    <w:p w:rsidR="00B65788" w:rsidRPr="001C130F" w:rsidRDefault="00B65788" w:rsidP="001C130F">
      <w:pPr>
        <w:pStyle w:val="a8"/>
        <w:numPr>
          <w:ilvl w:val="0"/>
          <w:numId w:val="17"/>
        </w:numPr>
        <w:shd w:val="clear" w:color="auto" w:fill="auto"/>
        <w:spacing w:before="0" w:after="0" w:line="240" w:lineRule="auto"/>
        <w:ind w:firstLine="709"/>
        <w:rPr>
          <w:sz w:val="24"/>
          <w:szCs w:val="24"/>
        </w:rPr>
      </w:pPr>
      <w:r w:rsidRPr="001C130F">
        <w:rPr>
          <w:rStyle w:val="23"/>
          <w:b w:val="0"/>
          <w:bCs w:val="0"/>
          <w:color w:val="000000"/>
          <w:sz w:val="24"/>
          <w:szCs w:val="24"/>
        </w:rPr>
        <w:t>сверяет электронные образы документов с оригиналами (при направлении запроса и документов на предоставление услуги через ЕПГУ, РПГУ;</w:t>
      </w:r>
    </w:p>
    <w:p w:rsidR="00B65788" w:rsidRPr="001C130F" w:rsidRDefault="00B65788" w:rsidP="001C130F">
      <w:pPr>
        <w:pStyle w:val="a8"/>
        <w:numPr>
          <w:ilvl w:val="0"/>
          <w:numId w:val="17"/>
        </w:numPr>
        <w:shd w:val="clear" w:color="auto" w:fill="auto"/>
        <w:spacing w:before="0" w:after="0" w:line="240" w:lineRule="auto"/>
        <w:ind w:firstLine="709"/>
        <w:rPr>
          <w:sz w:val="24"/>
          <w:szCs w:val="24"/>
        </w:rPr>
      </w:pPr>
      <w:r w:rsidRPr="001C130F">
        <w:rPr>
          <w:rStyle w:val="23"/>
          <w:b w:val="0"/>
          <w:bCs w:val="0"/>
          <w:color w:val="000000"/>
          <w:sz w:val="24"/>
          <w:szCs w:val="24"/>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 xml:space="preserve">При установлении расхождений электронных образов документов, направленных в </w:t>
      </w:r>
      <w:r w:rsidRPr="001C130F">
        <w:rPr>
          <w:rStyle w:val="23"/>
          <w:b w:val="0"/>
          <w:bCs w:val="0"/>
          <w:color w:val="000000"/>
          <w:sz w:val="24"/>
          <w:szCs w:val="24"/>
        </w:rPr>
        <w:lastRenderedPageBreak/>
        <w:t>электронной форме, с оригиналами, результат предоставления услуги заявителю не направляется через ЕПГУ, РПГУ, о чем составляется акт.</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B65788" w:rsidRDefault="00B65788" w:rsidP="001C130F">
      <w:pPr>
        <w:pStyle w:val="a8"/>
        <w:shd w:val="clear" w:color="auto" w:fill="auto"/>
        <w:spacing w:before="0" w:after="0" w:line="240" w:lineRule="auto"/>
        <w:ind w:firstLine="709"/>
        <w:rPr>
          <w:rStyle w:val="23"/>
          <w:b w:val="0"/>
          <w:bCs w:val="0"/>
          <w:color w:val="000000"/>
          <w:sz w:val="24"/>
          <w:szCs w:val="24"/>
        </w:rPr>
      </w:pPr>
      <w:r w:rsidRPr="001C130F">
        <w:rPr>
          <w:rStyle w:val="23"/>
          <w:b w:val="0"/>
          <w:bCs w:val="0"/>
          <w:color w:val="000000"/>
          <w:sz w:val="24"/>
          <w:szCs w:val="24"/>
        </w:rPr>
        <w:t xml:space="preserve">Результат выполнения административной процедуры фиксируется в системе электронного документооборота </w:t>
      </w:r>
      <w:r w:rsidR="00260AC6" w:rsidRPr="001C130F">
        <w:rPr>
          <w:rStyle w:val="23"/>
          <w:b w:val="0"/>
          <w:bCs w:val="0"/>
          <w:color w:val="000000"/>
          <w:sz w:val="24"/>
          <w:szCs w:val="24"/>
        </w:rPr>
        <w:t>Администрации посёлка Тура</w:t>
      </w:r>
      <w:r w:rsidRPr="001C130F">
        <w:rPr>
          <w:rStyle w:val="23"/>
          <w:b w:val="0"/>
          <w:bCs w:val="0"/>
          <w:color w:val="000000"/>
          <w:sz w:val="24"/>
          <w:szCs w:val="24"/>
        </w:rPr>
        <w:t xml:space="preserve"> и в журнале регистрации.</w:t>
      </w:r>
    </w:p>
    <w:p w:rsidR="004B68B5" w:rsidRPr="001C130F" w:rsidRDefault="004B68B5" w:rsidP="001C130F">
      <w:pPr>
        <w:pStyle w:val="a8"/>
        <w:shd w:val="clear" w:color="auto" w:fill="auto"/>
        <w:spacing w:before="0" w:after="0" w:line="240" w:lineRule="auto"/>
        <w:ind w:firstLine="709"/>
        <w:rPr>
          <w:sz w:val="24"/>
          <w:szCs w:val="24"/>
        </w:rPr>
      </w:pPr>
    </w:p>
    <w:p w:rsidR="00B65788" w:rsidRPr="004B68B5" w:rsidRDefault="00B65788" w:rsidP="004B68B5">
      <w:pPr>
        <w:pStyle w:val="22"/>
        <w:keepNext/>
        <w:keepLines/>
        <w:numPr>
          <w:ilvl w:val="0"/>
          <w:numId w:val="2"/>
        </w:numPr>
        <w:shd w:val="clear" w:color="auto" w:fill="auto"/>
        <w:tabs>
          <w:tab w:val="left" w:pos="0"/>
        </w:tabs>
        <w:spacing w:after="0" w:line="240" w:lineRule="auto"/>
        <w:ind w:firstLine="709"/>
        <w:rPr>
          <w:rStyle w:val="21"/>
          <w:b/>
          <w:bCs/>
          <w:sz w:val="24"/>
          <w:szCs w:val="24"/>
        </w:rPr>
      </w:pPr>
      <w:bookmarkStart w:id="6" w:name="bookmark3"/>
      <w:r w:rsidRPr="001C130F">
        <w:rPr>
          <w:rStyle w:val="21"/>
          <w:b/>
          <w:bCs/>
          <w:color w:val="000000"/>
          <w:sz w:val="24"/>
          <w:szCs w:val="24"/>
        </w:rPr>
        <w:t>Формы контроля за исполнением административного регламента</w:t>
      </w:r>
      <w:bookmarkEnd w:id="6"/>
    </w:p>
    <w:p w:rsidR="004B68B5" w:rsidRPr="001C130F" w:rsidRDefault="004B68B5" w:rsidP="004B68B5">
      <w:pPr>
        <w:pStyle w:val="22"/>
        <w:keepNext/>
        <w:keepLines/>
        <w:shd w:val="clear" w:color="auto" w:fill="auto"/>
        <w:tabs>
          <w:tab w:val="left" w:pos="3177"/>
        </w:tabs>
        <w:spacing w:after="0" w:line="240" w:lineRule="auto"/>
        <w:ind w:left="709" w:firstLine="0"/>
        <w:jc w:val="both"/>
        <w:rPr>
          <w:sz w:val="24"/>
          <w:szCs w:val="24"/>
        </w:rPr>
      </w:pPr>
    </w:p>
    <w:p w:rsidR="00B65788" w:rsidRPr="001C130F" w:rsidRDefault="00B65788" w:rsidP="001C130F">
      <w:pPr>
        <w:pStyle w:val="a8"/>
        <w:numPr>
          <w:ilvl w:val="1"/>
          <w:numId w:val="2"/>
        </w:numPr>
        <w:shd w:val="clear" w:color="auto" w:fill="auto"/>
        <w:spacing w:before="0" w:after="0" w:line="240" w:lineRule="auto"/>
        <w:ind w:firstLine="709"/>
        <w:rPr>
          <w:sz w:val="24"/>
          <w:szCs w:val="24"/>
        </w:rPr>
      </w:pPr>
      <w:r w:rsidRPr="001C130F">
        <w:rPr>
          <w:rStyle w:val="23"/>
          <w:b w:val="0"/>
          <w:bCs w:val="0"/>
          <w:color w:val="000000"/>
          <w:sz w:val="24"/>
          <w:szCs w:val="24"/>
        </w:rPr>
        <w:t>Порядок осуществления текущего контроля за соблюдением и исполнением ответст</w:t>
      </w:r>
      <w:r w:rsidRPr="004B68B5">
        <w:rPr>
          <w:rStyle w:val="23"/>
          <w:b w:val="0"/>
          <w:bCs w:val="0"/>
          <w:color w:val="000000"/>
          <w:sz w:val="24"/>
          <w:szCs w:val="24"/>
        </w:rPr>
        <w:t>ве</w:t>
      </w:r>
      <w:r w:rsidRPr="004B68B5">
        <w:rPr>
          <w:color w:val="000000"/>
          <w:sz w:val="24"/>
          <w:szCs w:val="24"/>
        </w:rPr>
        <w:t>нн</w:t>
      </w:r>
      <w:r w:rsidRPr="004B68B5">
        <w:rPr>
          <w:rStyle w:val="23"/>
          <w:b w:val="0"/>
          <w:bCs w:val="0"/>
          <w:color w:val="000000"/>
          <w:sz w:val="24"/>
          <w:szCs w:val="24"/>
        </w:rPr>
        <w:t xml:space="preserve">ыми </w:t>
      </w:r>
      <w:r w:rsidRPr="001C130F">
        <w:rPr>
          <w:rStyle w:val="23"/>
          <w:b w:val="0"/>
          <w:bCs w:val="0"/>
          <w:color w:val="000000"/>
          <w:sz w:val="24"/>
          <w:szCs w:val="24"/>
        </w:rPr>
        <w:t>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 xml:space="preserve">Текущий контроль за соблюдением и исполнением должностными лицами </w:t>
      </w:r>
      <w:r w:rsidR="00260AC6" w:rsidRPr="001C130F">
        <w:rPr>
          <w:rStyle w:val="23"/>
          <w:b w:val="0"/>
          <w:bCs w:val="0"/>
          <w:color w:val="000000"/>
          <w:sz w:val="24"/>
          <w:szCs w:val="24"/>
        </w:rPr>
        <w:t>Администрации посёлка Тура</w:t>
      </w:r>
      <w:r w:rsidRPr="001C130F">
        <w:rPr>
          <w:rStyle w:val="23"/>
          <w:b w:val="0"/>
          <w:bCs w:val="0"/>
          <w:color w:val="000000"/>
          <w:sz w:val="24"/>
          <w:szCs w:val="24"/>
        </w:rPr>
        <w:t xml:space="preserve">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w:t>
      </w:r>
      <w:r w:rsidR="00260AC6" w:rsidRPr="001C130F">
        <w:rPr>
          <w:rStyle w:val="23"/>
          <w:b w:val="0"/>
          <w:bCs w:val="0"/>
          <w:color w:val="000000"/>
          <w:sz w:val="24"/>
          <w:szCs w:val="24"/>
        </w:rPr>
        <w:t>Администрации посёлка Тура</w:t>
      </w:r>
      <w:r w:rsidRPr="001C130F">
        <w:rPr>
          <w:rStyle w:val="23"/>
          <w:b w:val="0"/>
          <w:bCs w:val="0"/>
          <w:color w:val="000000"/>
          <w:sz w:val="24"/>
          <w:szCs w:val="24"/>
        </w:rPr>
        <w:t>.</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65788" w:rsidRPr="001C130F" w:rsidRDefault="00B65788" w:rsidP="001C130F">
      <w:pPr>
        <w:pStyle w:val="a8"/>
        <w:numPr>
          <w:ilvl w:val="1"/>
          <w:numId w:val="2"/>
        </w:numPr>
        <w:shd w:val="clear" w:color="auto" w:fill="auto"/>
        <w:spacing w:before="0" w:after="0" w:line="240" w:lineRule="auto"/>
        <w:ind w:firstLine="709"/>
        <w:rPr>
          <w:sz w:val="24"/>
          <w:szCs w:val="24"/>
        </w:rPr>
      </w:pPr>
      <w:r w:rsidRPr="001C130F">
        <w:rPr>
          <w:rStyle w:val="23"/>
          <w:b w:val="0"/>
          <w:bCs w:val="0"/>
          <w:color w:val="00000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Проверки полноты и качества предоставления муниципальной услуги осуществляются на</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 xml:space="preserve">основании распоряжений </w:t>
      </w:r>
      <w:r w:rsidR="00260AC6" w:rsidRPr="001C130F">
        <w:rPr>
          <w:rStyle w:val="23"/>
          <w:b w:val="0"/>
          <w:bCs w:val="0"/>
          <w:color w:val="000000"/>
          <w:sz w:val="24"/>
          <w:szCs w:val="24"/>
        </w:rPr>
        <w:t>Администрации посёлка Тура</w:t>
      </w:r>
      <w:r w:rsidRPr="001C130F">
        <w:rPr>
          <w:rStyle w:val="23"/>
          <w:b w:val="0"/>
          <w:bCs w:val="0"/>
          <w:color w:val="000000"/>
          <w:sz w:val="24"/>
          <w:szCs w:val="24"/>
        </w:rPr>
        <w:t>.</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 xml:space="preserve">Проверки могут быть плановыми и внеплановыми. Порядок и периодичность плановых проверок устанавливаются </w:t>
      </w:r>
      <w:r w:rsidR="00260AC6" w:rsidRPr="001C130F">
        <w:rPr>
          <w:rStyle w:val="23"/>
          <w:b w:val="0"/>
          <w:bCs w:val="0"/>
          <w:color w:val="000000"/>
          <w:sz w:val="24"/>
          <w:szCs w:val="24"/>
        </w:rPr>
        <w:t>Главой посёлка Тура</w:t>
      </w:r>
      <w:r w:rsidRPr="001C130F">
        <w:rPr>
          <w:rStyle w:val="23"/>
          <w:b w:val="0"/>
          <w:bCs w:val="0"/>
          <w:color w:val="000000"/>
          <w:sz w:val="24"/>
          <w:szCs w:val="24"/>
        </w:rPr>
        <w:t>.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Периодичность осуществления плановых проверок - не реже одного раза в квартал.</w:t>
      </w:r>
    </w:p>
    <w:p w:rsidR="00B65788" w:rsidRPr="001C130F" w:rsidRDefault="00B65788" w:rsidP="001C130F">
      <w:pPr>
        <w:pStyle w:val="a8"/>
        <w:numPr>
          <w:ilvl w:val="1"/>
          <w:numId w:val="2"/>
        </w:numPr>
        <w:shd w:val="clear" w:color="auto" w:fill="auto"/>
        <w:spacing w:before="0" w:after="0" w:line="240" w:lineRule="auto"/>
        <w:ind w:firstLine="709"/>
        <w:rPr>
          <w:sz w:val="24"/>
          <w:szCs w:val="24"/>
        </w:rPr>
      </w:pPr>
      <w:r w:rsidRPr="001C130F">
        <w:rPr>
          <w:rStyle w:val="23"/>
          <w:b w:val="0"/>
          <w:bCs w:val="0"/>
          <w:color w:val="000000"/>
          <w:sz w:val="24"/>
          <w:szCs w:val="24"/>
        </w:rPr>
        <w:t xml:space="preserve">Ответственность должностных лиц, </w:t>
      </w:r>
      <w:r w:rsidR="00260AC6" w:rsidRPr="001C130F">
        <w:rPr>
          <w:rStyle w:val="23"/>
          <w:b w:val="0"/>
          <w:bCs w:val="0"/>
          <w:color w:val="000000"/>
          <w:sz w:val="24"/>
          <w:szCs w:val="24"/>
        </w:rPr>
        <w:t>Администрация посёлка Тура</w:t>
      </w:r>
      <w:r w:rsidRPr="001C130F">
        <w:rPr>
          <w:rStyle w:val="23"/>
          <w:b w:val="0"/>
          <w:bCs w:val="0"/>
          <w:color w:val="000000"/>
          <w:sz w:val="24"/>
          <w:szCs w:val="24"/>
        </w:rPr>
        <w:t xml:space="preserve"> за решения и </w:t>
      </w:r>
      <w:r w:rsidRPr="001C130F">
        <w:rPr>
          <w:rStyle w:val="23"/>
          <w:b w:val="0"/>
          <w:bCs w:val="0"/>
          <w:color w:val="000000"/>
          <w:sz w:val="24"/>
          <w:szCs w:val="24"/>
        </w:rPr>
        <w:lastRenderedPageBreak/>
        <w:t>действия (бездействие), принимаемые (осуществляемые) ими в ходе предоставления муниципальной услуги.</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B65788" w:rsidRPr="001C130F" w:rsidRDefault="00B65788" w:rsidP="001C130F">
      <w:pPr>
        <w:pStyle w:val="a8"/>
        <w:numPr>
          <w:ilvl w:val="1"/>
          <w:numId w:val="2"/>
        </w:numPr>
        <w:shd w:val="clear" w:color="auto" w:fill="auto"/>
        <w:spacing w:before="0" w:after="0" w:line="240" w:lineRule="auto"/>
        <w:ind w:firstLine="709"/>
        <w:rPr>
          <w:sz w:val="24"/>
          <w:szCs w:val="24"/>
        </w:rPr>
      </w:pPr>
      <w:r w:rsidRPr="001C130F">
        <w:rPr>
          <w:rStyle w:val="23"/>
          <w:b w:val="0"/>
          <w:bCs w:val="0"/>
          <w:color w:val="000000"/>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rsidR="00260AC6" w:rsidRPr="001C130F">
        <w:rPr>
          <w:rStyle w:val="23"/>
          <w:b w:val="0"/>
          <w:bCs w:val="0"/>
          <w:color w:val="000000"/>
          <w:sz w:val="24"/>
          <w:szCs w:val="24"/>
        </w:rPr>
        <w:t>Администрацию посёлка Тура</w:t>
      </w:r>
      <w:r w:rsidRPr="001C130F">
        <w:rPr>
          <w:rStyle w:val="23"/>
          <w:b w:val="0"/>
          <w:bCs w:val="0"/>
          <w:color w:val="000000"/>
          <w:sz w:val="24"/>
          <w:szCs w:val="24"/>
        </w:rPr>
        <w:t>,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B65788" w:rsidRDefault="00B65788" w:rsidP="001C130F">
      <w:pPr>
        <w:pStyle w:val="a8"/>
        <w:shd w:val="clear" w:color="auto" w:fill="auto"/>
        <w:spacing w:before="0" w:after="0" w:line="240" w:lineRule="auto"/>
        <w:ind w:firstLine="709"/>
        <w:rPr>
          <w:rStyle w:val="23"/>
          <w:b w:val="0"/>
          <w:bCs w:val="0"/>
          <w:color w:val="000000"/>
          <w:sz w:val="24"/>
          <w:szCs w:val="24"/>
        </w:rPr>
      </w:pPr>
      <w:r w:rsidRPr="001C130F">
        <w:rPr>
          <w:rStyle w:val="23"/>
          <w:b w:val="0"/>
          <w:bCs w:val="0"/>
          <w:color w:val="000000"/>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B68B5" w:rsidRPr="001C130F" w:rsidRDefault="004B68B5" w:rsidP="001C130F">
      <w:pPr>
        <w:pStyle w:val="a8"/>
        <w:shd w:val="clear" w:color="auto" w:fill="auto"/>
        <w:spacing w:before="0" w:after="0" w:line="240" w:lineRule="auto"/>
        <w:ind w:firstLine="709"/>
        <w:rPr>
          <w:sz w:val="24"/>
          <w:szCs w:val="24"/>
        </w:rPr>
      </w:pPr>
    </w:p>
    <w:p w:rsidR="00B65788" w:rsidRPr="004B68B5" w:rsidRDefault="00B65788" w:rsidP="004B68B5">
      <w:pPr>
        <w:pStyle w:val="24"/>
        <w:numPr>
          <w:ilvl w:val="0"/>
          <w:numId w:val="2"/>
        </w:numPr>
        <w:shd w:val="clear" w:color="auto" w:fill="auto"/>
        <w:tabs>
          <w:tab w:val="left" w:pos="0"/>
        </w:tabs>
        <w:spacing w:before="0" w:after="0" w:line="240" w:lineRule="auto"/>
        <w:ind w:firstLine="709"/>
        <w:jc w:val="center"/>
        <w:rPr>
          <w:rStyle w:val="23"/>
          <w:b/>
          <w:bCs/>
          <w:sz w:val="24"/>
          <w:szCs w:val="24"/>
        </w:rPr>
      </w:pPr>
      <w:r w:rsidRPr="001C130F">
        <w:rPr>
          <w:rStyle w:val="23"/>
          <w:b/>
          <w:bCs/>
          <w:color w:val="000000"/>
          <w:sz w:val="24"/>
          <w:szCs w:val="24"/>
        </w:rPr>
        <w:t>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4B68B5" w:rsidRPr="001C130F" w:rsidRDefault="004B68B5" w:rsidP="004B68B5">
      <w:pPr>
        <w:pStyle w:val="24"/>
        <w:shd w:val="clear" w:color="auto" w:fill="auto"/>
        <w:tabs>
          <w:tab w:val="left" w:pos="1552"/>
        </w:tabs>
        <w:spacing w:before="0" w:after="0" w:line="240" w:lineRule="auto"/>
        <w:ind w:left="709"/>
        <w:rPr>
          <w:sz w:val="24"/>
          <w:szCs w:val="24"/>
        </w:rPr>
      </w:pPr>
    </w:p>
    <w:p w:rsidR="00B65788" w:rsidRPr="001C130F" w:rsidRDefault="004B68B5" w:rsidP="001C130F">
      <w:pPr>
        <w:pStyle w:val="a8"/>
        <w:numPr>
          <w:ilvl w:val="1"/>
          <w:numId w:val="2"/>
        </w:numPr>
        <w:shd w:val="clear" w:color="auto" w:fill="auto"/>
        <w:tabs>
          <w:tab w:val="left" w:pos="1066"/>
        </w:tabs>
        <w:spacing w:before="0" w:after="0" w:line="240" w:lineRule="auto"/>
        <w:ind w:firstLine="709"/>
        <w:rPr>
          <w:sz w:val="24"/>
          <w:szCs w:val="24"/>
        </w:rPr>
      </w:pPr>
      <w:r>
        <w:rPr>
          <w:rStyle w:val="23"/>
          <w:b w:val="0"/>
          <w:bCs w:val="0"/>
          <w:color w:val="000000"/>
          <w:sz w:val="24"/>
          <w:szCs w:val="24"/>
        </w:rPr>
        <w:t xml:space="preserve"> </w:t>
      </w:r>
      <w:r w:rsidR="00B65788" w:rsidRPr="001C130F">
        <w:rPr>
          <w:rStyle w:val="23"/>
          <w:b w:val="0"/>
          <w:bCs w:val="0"/>
          <w:color w:val="000000"/>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Жалоба подается в письменной форме на бумажном носителе, в электронной форме в орган, предоставляющий муниципальную услугу.</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Заявитель может обратиться с жалобой, в том числе в следующих случаях:</w:t>
      </w:r>
    </w:p>
    <w:p w:rsidR="00B65788" w:rsidRPr="001C130F" w:rsidRDefault="00B65788" w:rsidP="001C130F">
      <w:pPr>
        <w:pStyle w:val="a8"/>
        <w:numPr>
          <w:ilvl w:val="0"/>
          <w:numId w:val="18"/>
        </w:numPr>
        <w:shd w:val="clear" w:color="auto" w:fill="auto"/>
        <w:spacing w:before="0" w:after="0" w:line="240" w:lineRule="auto"/>
        <w:ind w:firstLine="709"/>
        <w:rPr>
          <w:sz w:val="24"/>
          <w:szCs w:val="24"/>
        </w:rPr>
      </w:pPr>
      <w:r w:rsidRPr="001C130F">
        <w:rPr>
          <w:rStyle w:val="23"/>
          <w:b w:val="0"/>
          <w:bCs w:val="0"/>
          <w:color w:val="000000"/>
          <w:sz w:val="24"/>
          <w:szCs w:val="24"/>
        </w:rPr>
        <w:t>нарушение срока регистрации запроса о предоставлении муниципальной услуги;</w:t>
      </w:r>
    </w:p>
    <w:p w:rsidR="00B65788" w:rsidRPr="001C130F" w:rsidRDefault="00B65788" w:rsidP="001C130F">
      <w:pPr>
        <w:pStyle w:val="a8"/>
        <w:numPr>
          <w:ilvl w:val="0"/>
          <w:numId w:val="18"/>
        </w:numPr>
        <w:shd w:val="clear" w:color="auto" w:fill="auto"/>
        <w:spacing w:before="0" w:after="0" w:line="240" w:lineRule="auto"/>
        <w:ind w:firstLine="709"/>
        <w:rPr>
          <w:sz w:val="24"/>
          <w:szCs w:val="24"/>
        </w:rPr>
      </w:pPr>
      <w:r w:rsidRPr="001C130F">
        <w:rPr>
          <w:rStyle w:val="23"/>
          <w:b w:val="0"/>
          <w:bCs w:val="0"/>
          <w:color w:val="000000"/>
          <w:sz w:val="24"/>
          <w:szCs w:val="24"/>
        </w:rPr>
        <w:t>нарушение срока предоставления муниципальной услуги;</w:t>
      </w:r>
    </w:p>
    <w:p w:rsidR="00B65788" w:rsidRPr="001C130F" w:rsidRDefault="00B65788" w:rsidP="001C130F">
      <w:pPr>
        <w:pStyle w:val="a8"/>
        <w:numPr>
          <w:ilvl w:val="0"/>
          <w:numId w:val="18"/>
        </w:numPr>
        <w:shd w:val="clear" w:color="auto" w:fill="auto"/>
        <w:spacing w:before="0" w:after="0" w:line="240" w:lineRule="auto"/>
        <w:ind w:firstLine="709"/>
        <w:rPr>
          <w:sz w:val="24"/>
          <w:szCs w:val="24"/>
        </w:rPr>
      </w:pPr>
      <w:r w:rsidRPr="001C130F">
        <w:rPr>
          <w:rStyle w:val="23"/>
          <w:b w:val="0"/>
          <w:bCs w:val="0"/>
          <w:color w:val="000000"/>
          <w:sz w:val="24"/>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w:t>
      </w:r>
      <w:r w:rsidRPr="001C130F">
        <w:rPr>
          <w:rStyle w:val="23"/>
          <w:b w:val="0"/>
          <w:bCs w:val="0"/>
          <w:color w:val="000000"/>
          <w:sz w:val="24"/>
          <w:szCs w:val="24"/>
        </w:rPr>
        <w:lastRenderedPageBreak/>
        <w:t>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65788" w:rsidRPr="001C130F" w:rsidRDefault="00B65788" w:rsidP="001C130F">
      <w:pPr>
        <w:pStyle w:val="a8"/>
        <w:numPr>
          <w:ilvl w:val="0"/>
          <w:numId w:val="18"/>
        </w:numPr>
        <w:shd w:val="clear" w:color="auto" w:fill="auto"/>
        <w:spacing w:before="0" w:after="0" w:line="240" w:lineRule="auto"/>
        <w:ind w:firstLine="709"/>
        <w:rPr>
          <w:sz w:val="24"/>
          <w:szCs w:val="24"/>
        </w:rPr>
      </w:pPr>
      <w:r w:rsidRPr="001C130F">
        <w:rPr>
          <w:rStyle w:val="23"/>
          <w:b w:val="0"/>
          <w:bCs w:val="0"/>
          <w:color w:val="000000"/>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65788" w:rsidRPr="001C130F" w:rsidRDefault="00B65788" w:rsidP="001C130F">
      <w:pPr>
        <w:pStyle w:val="a8"/>
        <w:numPr>
          <w:ilvl w:val="0"/>
          <w:numId w:val="18"/>
        </w:numPr>
        <w:shd w:val="clear" w:color="auto" w:fill="auto"/>
        <w:spacing w:before="0" w:after="0" w:line="240" w:lineRule="auto"/>
        <w:ind w:firstLine="709"/>
        <w:rPr>
          <w:sz w:val="24"/>
          <w:szCs w:val="24"/>
        </w:rPr>
      </w:pPr>
      <w:r w:rsidRPr="001C130F">
        <w:rPr>
          <w:rStyle w:val="23"/>
          <w:b w:val="0"/>
          <w:bCs w:val="0"/>
          <w:color w:val="000000"/>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65788" w:rsidRPr="001C130F" w:rsidRDefault="00B65788" w:rsidP="001C130F">
      <w:pPr>
        <w:pStyle w:val="a8"/>
        <w:numPr>
          <w:ilvl w:val="0"/>
          <w:numId w:val="18"/>
        </w:numPr>
        <w:shd w:val="clear" w:color="auto" w:fill="auto"/>
        <w:spacing w:before="0" w:after="0" w:line="240" w:lineRule="auto"/>
        <w:ind w:firstLine="709"/>
        <w:rPr>
          <w:sz w:val="24"/>
          <w:szCs w:val="24"/>
        </w:rPr>
      </w:pPr>
      <w:r w:rsidRPr="001C130F">
        <w:rPr>
          <w:rStyle w:val="23"/>
          <w:b w:val="0"/>
          <w:bCs w:val="0"/>
          <w:color w:val="000000"/>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65788" w:rsidRPr="001C130F" w:rsidRDefault="00B65788" w:rsidP="001C130F">
      <w:pPr>
        <w:pStyle w:val="a8"/>
        <w:numPr>
          <w:ilvl w:val="0"/>
          <w:numId w:val="18"/>
        </w:numPr>
        <w:shd w:val="clear" w:color="auto" w:fill="auto"/>
        <w:spacing w:before="0" w:after="0" w:line="240" w:lineRule="auto"/>
        <w:ind w:firstLine="709"/>
        <w:rPr>
          <w:sz w:val="24"/>
          <w:szCs w:val="24"/>
        </w:rPr>
      </w:pPr>
      <w:r w:rsidRPr="001C130F">
        <w:rPr>
          <w:rStyle w:val="23"/>
          <w:b w:val="0"/>
          <w:bCs w:val="0"/>
          <w:color w:val="000000"/>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w:t>
      </w:r>
      <w:r w:rsidRPr="001C130F">
        <w:rPr>
          <w:color w:val="000000"/>
          <w:sz w:val="24"/>
          <w:szCs w:val="24"/>
          <w:u w:val="single"/>
        </w:rPr>
        <w:t>анн</w:t>
      </w:r>
      <w:r w:rsidRPr="001C130F">
        <w:rPr>
          <w:rStyle w:val="23"/>
          <w:b w:val="0"/>
          <w:bCs w:val="0"/>
          <w:color w:val="000000"/>
          <w:sz w:val="24"/>
          <w:szCs w:val="24"/>
        </w:rPr>
        <w:t>ых в результате предоставления государственной или муниципальной услуги документах либо нарушение установленного срока таких исправлений;</w:t>
      </w:r>
    </w:p>
    <w:p w:rsidR="00B65788" w:rsidRPr="001C130F" w:rsidRDefault="00B65788" w:rsidP="001C130F">
      <w:pPr>
        <w:pStyle w:val="a8"/>
        <w:numPr>
          <w:ilvl w:val="0"/>
          <w:numId w:val="18"/>
        </w:numPr>
        <w:shd w:val="clear" w:color="auto" w:fill="auto"/>
        <w:spacing w:before="0" w:after="0" w:line="240" w:lineRule="auto"/>
        <w:ind w:firstLine="709"/>
        <w:rPr>
          <w:sz w:val="24"/>
          <w:szCs w:val="24"/>
        </w:rPr>
      </w:pPr>
      <w:r w:rsidRPr="001C130F">
        <w:rPr>
          <w:rStyle w:val="23"/>
          <w:b w:val="0"/>
          <w:bCs w:val="0"/>
          <w:color w:val="000000"/>
          <w:sz w:val="24"/>
          <w:szCs w:val="24"/>
        </w:rPr>
        <w:t>нарушение срока или порядка выдачи документов по результатам предоставления муниципальной услуги;</w:t>
      </w:r>
    </w:p>
    <w:p w:rsidR="00B65788" w:rsidRPr="001C130F" w:rsidRDefault="00B65788" w:rsidP="001C130F">
      <w:pPr>
        <w:pStyle w:val="a8"/>
        <w:numPr>
          <w:ilvl w:val="0"/>
          <w:numId w:val="18"/>
        </w:numPr>
        <w:shd w:val="clear" w:color="auto" w:fill="auto"/>
        <w:spacing w:before="0" w:after="0" w:line="240" w:lineRule="auto"/>
        <w:ind w:firstLine="709"/>
        <w:rPr>
          <w:sz w:val="24"/>
          <w:szCs w:val="24"/>
        </w:rPr>
      </w:pPr>
      <w:r w:rsidRPr="001C130F">
        <w:rPr>
          <w:rStyle w:val="23"/>
          <w:b w:val="0"/>
          <w:bCs w:val="0"/>
          <w:color w:val="000000"/>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65788" w:rsidRPr="001C130F" w:rsidRDefault="00B65788" w:rsidP="001C130F">
      <w:pPr>
        <w:pStyle w:val="a8"/>
        <w:numPr>
          <w:ilvl w:val="0"/>
          <w:numId w:val="18"/>
        </w:numPr>
        <w:shd w:val="clear" w:color="auto" w:fill="auto"/>
        <w:spacing w:before="0" w:after="0" w:line="240" w:lineRule="auto"/>
        <w:ind w:firstLine="709"/>
        <w:rPr>
          <w:sz w:val="24"/>
          <w:szCs w:val="24"/>
        </w:rPr>
      </w:pPr>
      <w:r w:rsidRPr="001C130F">
        <w:rPr>
          <w:rStyle w:val="23"/>
          <w:b w:val="0"/>
          <w:bCs w:val="0"/>
          <w:color w:val="000000"/>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004B68B5">
        <w:rPr>
          <w:rStyle w:val="23"/>
          <w:b w:val="0"/>
          <w:bCs w:val="0"/>
          <w:color w:val="000000"/>
          <w:sz w:val="24"/>
          <w:szCs w:val="24"/>
        </w:rPr>
        <w:t>№</w:t>
      </w:r>
      <w:r w:rsidRPr="001C130F">
        <w:rPr>
          <w:rStyle w:val="23"/>
          <w:b w:val="0"/>
          <w:bCs w:val="0"/>
          <w:color w:val="000000"/>
          <w:sz w:val="24"/>
          <w:szCs w:val="24"/>
          <w:lang w:eastAsia="en-US"/>
        </w:rPr>
        <w:t xml:space="preserve"> </w:t>
      </w:r>
      <w:r w:rsidRPr="001C130F">
        <w:rPr>
          <w:rStyle w:val="23"/>
          <w:b w:val="0"/>
          <w:bCs w:val="0"/>
          <w:color w:val="000000"/>
          <w:sz w:val="24"/>
          <w:szCs w:val="24"/>
        </w:rPr>
        <w:t xml:space="preserve">210- </w:t>
      </w:r>
      <w:r w:rsidRPr="004B68B5">
        <w:rPr>
          <w:rStyle w:val="9pt"/>
          <w:b w:val="0"/>
          <w:color w:val="000000"/>
          <w:sz w:val="24"/>
          <w:szCs w:val="24"/>
        </w:rPr>
        <w:t>ФЗ.</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Жалоба должна содержать:</w:t>
      </w:r>
    </w:p>
    <w:p w:rsidR="00B65788" w:rsidRPr="001C130F" w:rsidRDefault="00B65788" w:rsidP="001C130F">
      <w:pPr>
        <w:pStyle w:val="a8"/>
        <w:numPr>
          <w:ilvl w:val="0"/>
          <w:numId w:val="19"/>
        </w:numPr>
        <w:shd w:val="clear" w:color="auto" w:fill="auto"/>
        <w:spacing w:before="0" w:after="0" w:line="240" w:lineRule="auto"/>
        <w:ind w:firstLine="709"/>
        <w:rPr>
          <w:sz w:val="24"/>
          <w:szCs w:val="24"/>
        </w:rPr>
      </w:pPr>
      <w:r w:rsidRPr="001C130F">
        <w:rPr>
          <w:rStyle w:val="23"/>
          <w:b w:val="0"/>
          <w:bCs w:val="0"/>
          <w:color w:val="000000"/>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65788" w:rsidRPr="001C130F" w:rsidRDefault="00B65788" w:rsidP="001C130F">
      <w:pPr>
        <w:pStyle w:val="a8"/>
        <w:numPr>
          <w:ilvl w:val="0"/>
          <w:numId w:val="19"/>
        </w:numPr>
        <w:shd w:val="clear" w:color="auto" w:fill="auto"/>
        <w:spacing w:before="0" w:after="0" w:line="240" w:lineRule="auto"/>
        <w:ind w:firstLine="709"/>
        <w:rPr>
          <w:sz w:val="24"/>
          <w:szCs w:val="24"/>
        </w:rPr>
      </w:pPr>
      <w:r w:rsidRPr="001C130F">
        <w:rPr>
          <w:rStyle w:val="23"/>
          <w:b w:val="0"/>
          <w:bCs w:val="0"/>
          <w:color w:val="000000"/>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65788" w:rsidRPr="001C130F" w:rsidRDefault="00B65788" w:rsidP="001C130F">
      <w:pPr>
        <w:pStyle w:val="a8"/>
        <w:numPr>
          <w:ilvl w:val="0"/>
          <w:numId w:val="15"/>
        </w:numPr>
        <w:shd w:val="clear" w:color="auto" w:fill="auto"/>
        <w:spacing w:before="0" w:after="0" w:line="240" w:lineRule="auto"/>
        <w:ind w:firstLine="709"/>
        <w:rPr>
          <w:sz w:val="24"/>
          <w:szCs w:val="24"/>
        </w:rPr>
      </w:pPr>
      <w:r w:rsidRPr="001C130F">
        <w:rPr>
          <w:rStyle w:val="23"/>
          <w:b w:val="0"/>
          <w:bCs w:val="0"/>
          <w:color w:val="000000"/>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65788" w:rsidRPr="001C130F" w:rsidRDefault="00B65788" w:rsidP="001C130F">
      <w:pPr>
        <w:pStyle w:val="a8"/>
        <w:numPr>
          <w:ilvl w:val="0"/>
          <w:numId w:val="15"/>
        </w:numPr>
        <w:shd w:val="clear" w:color="auto" w:fill="auto"/>
        <w:spacing w:before="0" w:after="0" w:line="240" w:lineRule="auto"/>
        <w:ind w:firstLine="709"/>
        <w:rPr>
          <w:sz w:val="24"/>
          <w:szCs w:val="24"/>
        </w:rPr>
      </w:pPr>
      <w:r w:rsidRPr="001C130F">
        <w:rPr>
          <w:rStyle w:val="23"/>
          <w:b w:val="0"/>
          <w:bCs w:val="0"/>
          <w:color w:val="000000"/>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65788" w:rsidRPr="001C130F" w:rsidRDefault="00B65788" w:rsidP="001C130F">
      <w:pPr>
        <w:pStyle w:val="a8"/>
        <w:numPr>
          <w:ilvl w:val="1"/>
          <w:numId w:val="15"/>
        </w:numPr>
        <w:shd w:val="clear" w:color="auto" w:fill="auto"/>
        <w:spacing w:before="0" w:after="0" w:line="240" w:lineRule="auto"/>
        <w:ind w:firstLine="709"/>
        <w:rPr>
          <w:sz w:val="24"/>
          <w:szCs w:val="24"/>
        </w:rPr>
      </w:pPr>
      <w:r w:rsidRPr="001C130F">
        <w:rPr>
          <w:rStyle w:val="23"/>
          <w:b w:val="0"/>
          <w:bCs w:val="0"/>
          <w:color w:val="000000"/>
          <w:sz w:val="24"/>
          <w:szCs w:val="24"/>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B65788" w:rsidRPr="001C130F" w:rsidRDefault="00B65788" w:rsidP="001C130F">
      <w:pPr>
        <w:pStyle w:val="a8"/>
        <w:numPr>
          <w:ilvl w:val="1"/>
          <w:numId w:val="15"/>
        </w:numPr>
        <w:shd w:val="clear" w:color="auto" w:fill="auto"/>
        <w:spacing w:before="0" w:after="0" w:line="240" w:lineRule="auto"/>
        <w:ind w:firstLine="709"/>
        <w:rPr>
          <w:sz w:val="24"/>
          <w:szCs w:val="24"/>
        </w:rPr>
      </w:pPr>
      <w:r w:rsidRPr="001C130F">
        <w:rPr>
          <w:rStyle w:val="23"/>
          <w:b w:val="0"/>
          <w:bCs w:val="0"/>
          <w:color w:val="000000"/>
          <w:sz w:val="24"/>
          <w:szCs w:val="24"/>
        </w:rPr>
        <w:t>Способы информирования заявителей о порядке подачи и рассмотрения жалобы, в том числе с использованием ЕПГУ, РПГУ.</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B65788" w:rsidRPr="001C130F" w:rsidRDefault="00B65788" w:rsidP="001C130F">
      <w:pPr>
        <w:pStyle w:val="a8"/>
        <w:numPr>
          <w:ilvl w:val="1"/>
          <w:numId w:val="15"/>
        </w:numPr>
        <w:shd w:val="clear" w:color="auto" w:fill="auto"/>
        <w:tabs>
          <w:tab w:val="left" w:pos="1162"/>
        </w:tabs>
        <w:spacing w:before="0" w:after="0" w:line="240" w:lineRule="auto"/>
        <w:ind w:firstLine="709"/>
        <w:rPr>
          <w:sz w:val="24"/>
          <w:szCs w:val="24"/>
        </w:rPr>
      </w:pPr>
      <w:r w:rsidRPr="001C130F">
        <w:rPr>
          <w:rStyle w:val="23"/>
          <w:b w:val="0"/>
          <w:bCs w:val="0"/>
          <w:color w:val="000000"/>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B65788" w:rsidRDefault="00B65788" w:rsidP="001C130F">
      <w:pPr>
        <w:pStyle w:val="a8"/>
        <w:shd w:val="clear" w:color="auto" w:fill="auto"/>
        <w:spacing w:before="0" w:after="0" w:line="240" w:lineRule="auto"/>
        <w:ind w:firstLine="709"/>
        <w:rPr>
          <w:rStyle w:val="23"/>
          <w:b w:val="0"/>
          <w:bCs w:val="0"/>
          <w:color w:val="000000"/>
          <w:sz w:val="24"/>
          <w:szCs w:val="24"/>
        </w:rPr>
      </w:pPr>
      <w:r w:rsidRPr="001C130F">
        <w:rPr>
          <w:rStyle w:val="23"/>
          <w:b w:val="0"/>
          <w:bCs w:val="0"/>
          <w:color w:val="000000"/>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4B68B5" w:rsidRPr="001C130F" w:rsidRDefault="004B68B5" w:rsidP="001C130F">
      <w:pPr>
        <w:pStyle w:val="a8"/>
        <w:shd w:val="clear" w:color="auto" w:fill="auto"/>
        <w:spacing w:before="0" w:after="0" w:line="240" w:lineRule="auto"/>
        <w:ind w:firstLine="709"/>
        <w:rPr>
          <w:sz w:val="24"/>
          <w:szCs w:val="24"/>
        </w:rPr>
      </w:pPr>
    </w:p>
    <w:p w:rsidR="00B65788" w:rsidRPr="004B68B5" w:rsidRDefault="00B65788" w:rsidP="004B68B5">
      <w:pPr>
        <w:pStyle w:val="22"/>
        <w:keepNext/>
        <w:keepLines/>
        <w:numPr>
          <w:ilvl w:val="0"/>
          <w:numId w:val="2"/>
        </w:numPr>
        <w:shd w:val="clear" w:color="auto" w:fill="auto"/>
        <w:tabs>
          <w:tab w:val="left" w:pos="0"/>
        </w:tabs>
        <w:spacing w:after="0" w:line="240" w:lineRule="auto"/>
        <w:ind w:firstLine="709"/>
        <w:rPr>
          <w:rStyle w:val="21"/>
          <w:b/>
          <w:bCs/>
          <w:sz w:val="24"/>
          <w:szCs w:val="24"/>
        </w:rPr>
      </w:pPr>
      <w:bookmarkStart w:id="7" w:name="bookmark4"/>
      <w:r w:rsidRPr="001C130F">
        <w:rPr>
          <w:rStyle w:val="21"/>
          <w:b/>
          <w:bCs/>
          <w:color w:val="000000"/>
          <w:sz w:val="24"/>
          <w:szCs w:val="24"/>
        </w:rPr>
        <w:t>Особенности выполнения административных процедур (действий) в МФЦ</w:t>
      </w:r>
      <w:bookmarkEnd w:id="7"/>
    </w:p>
    <w:p w:rsidR="004B68B5" w:rsidRPr="001C130F" w:rsidRDefault="004B68B5" w:rsidP="004B68B5">
      <w:pPr>
        <w:pStyle w:val="22"/>
        <w:keepNext/>
        <w:keepLines/>
        <w:shd w:val="clear" w:color="auto" w:fill="auto"/>
        <w:tabs>
          <w:tab w:val="left" w:pos="2397"/>
        </w:tabs>
        <w:spacing w:after="0" w:line="240" w:lineRule="auto"/>
        <w:ind w:left="709" w:firstLine="0"/>
        <w:jc w:val="both"/>
        <w:rPr>
          <w:sz w:val="24"/>
          <w:szCs w:val="24"/>
        </w:rPr>
      </w:pPr>
    </w:p>
    <w:p w:rsidR="00B65788" w:rsidRPr="001C130F" w:rsidRDefault="00B65788" w:rsidP="001C130F">
      <w:pPr>
        <w:pStyle w:val="a8"/>
        <w:numPr>
          <w:ilvl w:val="1"/>
          <w:numId w:val="2"/>
        </w:numPr>
        <w:shd w:val="clear" w:color="auto" w:fill="auto"/>
        <w:spacing w:before="0" w:after="0" w:line="240" w:lineRule="auto"/>
        <w:ind w:firstLine="709"/>
        <w:rPr>
          <w:sz w:val="24"/>
          <w:szCs w:val="24"/>
        </w:rPr>
      </w:pPr>
      <w:r w:rsidRPr="001C130F">
        <w:rPr>
          <w:rStyle w:val="23"/>
          <w:b w:val="0"/>
          <w:bCs w:val="0"/>
          <w:color w:val="000000"/>
          <w:sz w:val="24"/>
          <w:szCs w:val="24"/>
        </w:rPr>
        <w:t xml:space="preserve">Предоставление муниципальной услуги в МФЦ осуществляется при наличии заключенного соглашения о взаимодействии между </w:t>
      </w:r>
      <w:r w:rsidR="0084519D" w:rsidRPr="001C130F">
        <w:rPr>
          <w:rStyle w:val="23"/>
          <w:b w:val="0"/>
          <w:bCs w:val="0"/>
          <w:color w:val="000000"/>
          <w:sz w:val="24"/>
          <w:szCs w:val="24"/>
        </w:rPr>
        <w:t>Администрацией посёлка Тура</w:t>
      </w:r>
      <w:r w:rsidRPr="001C130F">
        <w:rPr>
          <w:rStyle w:val="23"/>
          <w:b w:val="0"/>
          <w:bCs w:val="0"/>
          <w:color w:val="000000"/>
          <w:sz w:val="24"/>
          <w:szCs w:val="24"/>
        </w:rPr>
        <w:t xml:space="preserve"> и МФЦ.</w:t>
      </w:r>
    </w:p>
    <w:p w:rsidR="00B65788" w:rsidRPr="001C130F" w:rsidRDefault="00B65788" w:rsidP="001C130F">
      <w:pPr>
        <w:pStyle w:val="a8"/>
        <w:numPr>
          <w:ilvl w:val="1"/>
          <w:numId w:val="2"/>
        </w:numPr>
        <w:shd w:val="clear" w:color="auto" w:fill="auto"/>
        <w:spacing w:before="0" w:after="0" w:line="240" w:lineRule="auto"/>
        <w:ind w:firstLine="709"/>
        <w:rPr>
          <w:sz w:val="24"/>
          <w:szCs w:val="24"/>
        </w:rPr>
      </w:pPr>
      <w:r w:rsidRPr="001C130F">
        <w:rPr>
          <w:rStyle w:val="23"/>
          <w:b w:val="0"/>
          <w:bCs w:val="0"/>
          <w:color w:val="000000"/>
          <w:sz w:val="24"/>
          <w:szCs w:val="24"/>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B65788" w:rsidRPr="001C130F" w:rsidRDefault="00B65788" w:rsidP="001C130F">
      <w:pPr>
        <w:pStyle w:val="a8"/>
        <w:numPr>
          <w:ilvl w:val="1"/>
          <w:numId w:val="2"/>
        </w:numPr>
        <w:shd w:val="clear" w:color="auto" w:fill="auto"/>
        <w:spacing w:before="0" w:after="0" w:line="240" w:lineRule="auto"/>
        <w:ind w:firstLine="709"/>
        <w:rPr>
          <w:sz w:val="24"/>
          <w:szCs w:val="24"/>
        </w:rPr>
      </w:pPr>
      <w:r w:rsidRPr="001C130F">
        <w:rPr>
          <w:rStyle w:val="23"/>
          <w:b w:val="0"/>
          <w:bCs w:val="0"/>
          <w:color w:val="000000"/>
          <w:sz w:val="24"/>
          <w:szCs w:val="24"/>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B65788" w:rsidRPr="001C130F" w:rsidRDefault="00B65788" w:rsidP="001C130F">
      <w:pPr>
        <w:pStyle w:val="a8"/>
        <w:numPr>
          <w:ilvl w:val="1"/>
          <w:numId w:val="2"/>
        </w:numPr>
        <w:shd w:val="clear" w:color="auto" w:fill="auto"/>
        <w:spacing w:before="0" w:after="0" w:line="240" w:lineRule="auto"/>
        <w:ind w:firstLine="709"/>
        <w:rPr>
          <w:sz w:val="24"/>
          <w:szCs w:val="24"/>
        </w:rPr>
      </w:pPr>
      <w:r w:rsidRPr="001C130F">
        <w:rPr>
          <w:rStyle w:val="23"/>
          <w:b w:val="0"/>
          <w:bCs w:val="0"/>
          <w:color w:val="000000"/>
          <w:sz w:val="24"/>
          <w:szCs w:val="24"/>
        </w:rPr>
        <w:t>Прием заявлений о предоставлении муниципальной услуги и иных документов, необходимых для предоставления муниципальной услуги.</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При личном обращении заявителя в МФЦ сотрудник, ответственный за прием документов:</w:t>
      </w:r>
    </w:p>
    <w:p w:rsidR="00B65788" w:rsidRPr="001C130F" w:rsidRDefault="00B65788" w:rsidP="001C130F">
      <w:pPr>
        <w:pStyle w:val="a8"/>
        <w:numPr>
          <w:ilvl w:val="0"/>
          <w:numId w:val="3"/>
        </w:numPr>
        <w:shd w:val="clear" w:color="auto" w:fill="auto"/>
        <w:spacing w:before="0" w:after="0" w:line="240" w:lineRule="auto"/>
        <w:ind w:firstLine="709"/>
        <w:rPr>
          <w:sz w:val="24"/>
          <w:szCs w:val="24"/>
        </w:rPr>
      </w:pPr>
      <w:r w:rsidRPr="001C130F">
        <w:rPr>
          <w:rStyle w:val="23"/>
          <w:b w:val="0"/>
          <w:bCs w:val="0"/>
          <w:color w:val="000000"/>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B65788" w:rsidRPr="001C130F" w:rsidRDefault="00B65788" w:rsidP="001C130F">
      <w:pPr>
        <w:pStyle w:val="a8"/>
        <w:numPr>
          <w:ilvl w:val="0"/>
          <w:numId w:val="3"/>
        </w:numPr>
        <w:shd w:val="clear" w:color="auto" w:fill="auto"/>
        <w:spacing w:before="0" w:after="0" w:line="240" w:lineRule="auto"/>
        <w:ind w:firstLine="709"/>
        <w:rPr>
          <w:sz w:val="24"/>
          <w:szCs w:val="24"/>
        </w:rPr>
      </w:pPr>
      <w:r w:rsidRPr="001C130F">
        <w:rPr>
          <w:rStyle w:val="23"/>
          <w:b w:val="0"/>
          <w:bCs w:val="0"/>
          <w:color w:val="000000"/>
          <w:sz w:val="24"/>
          <w:szCs w:val="24"/>
        </w:rPr>
        <w:t>проверяет представленное заявление и документы на предмет:</w:t>
      </w:r>
    </w:p>
    <w:p w:rsidR="00B65788" w:rsidRPr="001C130F" w:rsidRDefault="00B65788" w:rsidP="001C130F">
      <w:pPr>
        <w:pStyle w:val="a8"/>
        <w:numPr>
          <w:ilvl w:val="0"/>
          <w:numId w:val="20"/>
        </w:numPr>
        <w:shd w:val="clear" w:color="auto" w:fill="auto"/>
        <w:spacing w:before="0" w:after="0" w:line="240" w:lineRule="auto"/>
        <w:ind w:firstLine="709"/>
        <w:rPr>
          <w:sz w:val="24"/>
          <w:szCs w:val="24"/>
        </w:rPr>
      </w:pPr>
      <w:r w:rsidRPr="001C130F">
        <w:rPr>
          <w:rStyle w:val="23"/>
          <w:b w:val="0"/>
          <w:bCs w:val="0"/>
          <w:color w:val="000000"/>
          <w:sz w:val="24"/>
          <w:szCs w:val="24"/>
        </w:rPr>
        <w:t>текст в заявлении поддается прочтению;</w:t>
      </w:r>
    </w:p>
    <w:p w:rsidR="00B65788" w:rsidRPr="001C130F" w:rsidRDefault="00B65788" w:rsidP="001C130F">
      <w:pPr>
        <w:pStyle w:val="a8"/>
        <w:numPr>
          <w:ilvl w:val="0"/>
          <w:numId w:val="20"/>
        </w:numPr>
        <w:shd w:val="clear" w:color="auto" w:fill="auto"/>
        <w:spacing w:before="0" w:after="0" w:line="240" w:lineRule="auto"/>
        <w:ind w:firstLine="709"/>
        <w:rPr>
          <w:sz w:val="24"/>
          <w:szCs w:val="24"/>
        </w:rPr>
      </w:pPr>
      <w:r w:rsidRPr="001C130F">
        <w:rPr>
          <w:rStyle w:val="23"/>
          <w:b w:val="0"/>
          <w:bCs w:val="0"/>
          <w:color w:val="000000"/>
          <w:sz w:val="24"/>
          <w:szCs w:val="24"/>
        </w:rPr>
        <w:t xml:space="preserve">в заявлении указаны фамилия, имя, отчество (последнее - при наличии) физического </w:t>
      </w:r>
      <w:r w:rsidRPr="001C130F">
        <w:rPr>
          <w:rStyle w:val="23"/>
          <w:b w:val="0"/>
          <w:bCs w:val="0"/>
          <w:color w:val="000000"/>
          <w:sz w:val="24"/>
          <w:szCs w:val="24"/>
        </w:rPr>
        <w:lastRenderedPageBreak/>
        <w:t>лица либо наименование юридического лица;</w:t>
      </w:r>
    </w:p>
    <w:p w:rsidR="00B65788" w:rsidRPr="001C130F" w:rsidRDefault="00B65788" w:rsidP="001C130F">
      <w:pPr>
        <w:pStyle w:val="a8"/>
        <w:numPr>
          <w:ilvl w:val="0"/>
          <w:numId w:val="20"/>
        </w:numPr>
        <w:shd w:val="clear" w:color="auto" w:fill="auto"/>
        <w:spacing w:before="0" w:after="0" w:line="240" w:lineRule="auto"/>
        <w:ind w:firstLine="709"/>
        <w:rPr>
          <w:sz w:val="24"/>
          <w:szCs w:val="24"/>
        </w:rPr>
      </w:pPr>
      <w:r w:rsidRPr="001C130F">
        <w:rPr>
          <w:rStyle w:val="23"/>
          <w:b w:val="0"/>
          <w:bCs w:val="0"/>
          <w:color w:val="000000"/>
          <w:sz w:val="24"/>
          <w:szCs w:val="24"/>
        </w:rPr>
        <w:t>заявление подписано уполномоченным лицом;</w:t>
      </w:r>
    </w:p>
    <w:p w:rsidR="00B65788" w:rsidRPr="001C130F" w:rsidRDefault="00B65788" w:rsidP="001C130F">
      <w:pPr>
        <w:pStyle w:val="a8"/>
        <w:numPr>
          <w:ilvl w:val="0"/>
          <w:numId w:val="20"/>
        </w:numPr>
        <w:shd w:val="clear" w:color="auto" w:fill="auto"/>
        <w:spacing w:before="0" w:after="0" w:line="240" w:lineRule="auto"/>
        <w:ind w:firstLine="709"/>
        <w:rPr>
          <w:sz w:val="24"/>
          <w:szCs w:val="24"/>
        </w:rPr>
      </w:pPr>
      <w:r w:rsidRPr="001C130F">
        <w:rPr>
          <w:rStyle w:val="23"/>
          <w:b w:val="0"/>
          <w:bCs w:val="0"/>
          <w:color w:val="000000"/>
          <w:sz w:val="24"/>
          <w:szCs w:val="24"/>
        </w:rPr>
        <w:t>приложены документы, необходимые для предоставления муниципальной услуги;</w:t>
      </w:r>
    </w:p>
    <w:p w:rsidR="00B65788" w:rsidRPr="001C130F" w:rsidRDefault="00B65788" w:rsidP="001C130F">
      <w:pPr>
        <w:pStyle w:val="a8"/>
        <w:numPr>
          <w:ilvl w:val="0"/>
          <w:numId w:val="20"/>
        </w:numPr>
        <w:shd w:val="clear" w:color="auto" w:fill="auto"/>
        <w:spacing w:before="0" w:after="0" w:line="240" w:lineRule="auto"/>
        <w:ind w:firstLine="709"/>
        <w:rPr>
          <w:sz w:val="24"/>
          <w:szCs w:val="24"/>
        </w:rPr>
      </w:pPr>
      <w:r w:rsidRPr="001C130F">
        <w:rPr>
          <w:rStyle w:val="23"/>
          <w:b w:val="0"/>
          <w:bCs w:val="0"/>
          <w:color w:val="000000"/>
          <w:sz w:val="24"/>
          <w:szCs w:val="24"/>
        </w:rPr>
        <w:t>соответствие данных документа, удостоверяющего личность, данным, указанным в заявлении и необходимых документах;</w:t>
      </w:r>
    </w:p>
    <w:p w:rsidR="00B65788" w:rsidRPr="001C130F" w:rsidRDefault="00B65788" w:rsidP="001C130F">
      <w:pPr>
        <w:pStyle w:val="a8"/>
        <w:numPr>
          <w:ilvl w:val="0"/>
          <w:numId w:val="3"/>
        </w:numPr>
        <w:shd w:val="clear" w:color="auto" w:fill="auto"/>
        <w:spacing w:before="0" w:after="0" w:line="240" w:lineRule="auto"/>
        <w:ind w:firstLine="709"/>
        <w:rPr>
          <w:sz w:val="24"/>
          <w:szCs w:val="24"/>
        </w:rPr>
      </w:pPr>
      <w:r w:rsidRPr="001C130F">
        <w:rPr>
          <w:rStyle w:val="23"/>
          <w:b w:val="0"/>
          <w:bCs w:val="0"/>
          <w:color w:val="000000"/>
          <w:sz w:val="24"/>
          <w:szCs w:val="24"/>
        </w:rPr>
        <w:t>заполняет сведения о заявителе и представленных документах в автоматизированной информационной системе (АИС МФЦ);</w:t>
      </w:r>
    </w:p>
    <w:p w:rsidR="00B65788" w:rsidRPr="001C130F" w:rsidRDefault="00B65788" w:rsidP="001C130F">
      <w:pPr>
        <w:pStyle w:val="a8"/>
        <w:numPr>
          <w:ilvl w:val="0"/>
          <w:numId w:val="3"/>
        </w:numPr>
        <w:shd w:val="clear" w:color="auto" w:fill="auto"/>
        <w:spacing w:before="0" w:after="0" w:line="240" w:lineRule="auto"/>
        <w:ind w:firstLine="709"/>
        <w:rPr>
          <w:sz w:val="24"/>
          <w:szCs w:val="24"/>
        </w:rPr>
      </w:pPr>
      <w:r w:rsidRPr="001C130F">
        <w:rPr>
          <w:rStyle w:val="23"/>
          <w:b w:val="0"/>
          <w:bCs w:val="0"/>
          <w:color w:val="000000"/>
          <w:sz w:val="24"/>
          <w:szCs w:val="24"/>
        </w:rPr>
        <w:t>выдает расписку в получении документов на предоставление услуги, сформированную в АИС МФЦ;</w:t>
      </w:r>
    </w:p>
    <w:p w:rsidR="00B65788" w:rsidRPr="001C130F" w:rsidRDefault="00B65788" w:rsidP="001C130F">
      <w:pPr>
        <w:pStyle w:val="a8"/>
        <w:numPr>
          <w:ilvl w:val="0"/>
          <w:numId w:val="3"/>
        </w:numPr>
        <w:shd w:val="clear" w:color="auto" w:fill="auto"/>
        <w:spacing w:before="0" w:after="0" w:line="240" w:lineRule="auto"/>
        <w:ind w:firstLine="709"/>
        <w:rPr>
          <w:sz w:val="24"/>
          <w:szCs w:val="24"/>
        </w:rPr>
      </w:pPr>
      <w:r w:rsidRPr="001C130F">
        <w:rPr>
          <w:rStyle w:val="23"/>
          <w:b w:val="0"/>
          <w:bCs w:val="0"/>
          <w:color w:val="000000"/>
          <w:sz w:val="24"/>
          <w:szCs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B65788" w:rsidRPr="001C130F" w:rsidRDefault="00B65788" w:rsidP="001C130F">
      <w:pPr>
        <w:pStyle w:val="a8"/>
        <w:numPr>
          <w:ilvl w:val="0"/>
          <w:numId w:val="3"/>
        </w:numPr>
        <w:shd w:val="clear" w:color="auto" w:fill="auto"/>
        <w:spacing w:before="0" w:after="0" w:line="240" w:lineRule="auto"/>
        <w:ind w:firstLine="709"/>
        <w:rPr>
          <w:sz w:val="24"/>
          <w:szCs w:val="24"/>
        </w:rPr>
      </w:pPr>
      <w:r w:rsidRPr="001C130F">
        <w:rPr>
          <w:rStyle w:val="23"/>
          <w:b w:val="0"/>
          <w:bCs w:val="0"/>
          <w:color w:val="000000"/>
          <w:sz w:val="24"/>
          <w:szCs w:val="24"/>
        </w:rPr>
        <w:t>уведомляет заявителя о том, что невостребованные документы хранятся в МФЦ в течение 30 дней, после чего передаются в уполномоченный орган.</w:t>
      </w:r>
    </w:p>
    <w:p w:rsidR="00B65788" w:rsidRPr="001C130F" w:rsidRDefault="00B65788" w:rsidP="001C130F">
      <w:pPr>
        <w:pStyle w:val="a8"/>
        <w:numPr>
          <w:ilvl w:val="1"/>
          <w:numId w:val="2"/>
        </w:numPr>
        <w:shd w:val="clear" w:color="auto" w:fill="auto"/>
        <w:spacing w:before="0" w:after="0" w:line="240" w:lineRule="auto"/>
        <w:ind w:firstLine="709"/>
        <w:rPr>
          <w:sz w:val="24"/>
          <w:szCs w:val="24"/>
        </w:rPr>
      </w:pPr>
      <w:r w:rsidRPr="001C130F">
        <w:rPr>
          <w:rStyle w:val="23"/>
          <w:b w:val="0"/>
          <w:bCs w:val="0"/>
          <w:color w:val="000000"/>
          <w:sz w:val="24"/>
          <w:szCs w:val="24"/>
        </w:rPr>
        <w:t xml:space="preserve">Заявление и документы, принятые от заявителя на предоставление муниципальной услуги, передаются в </w:t>
      </w:r>
      <w:r w:rsidR="0084519D" w:rsidRPr="001C130F">
        <w:rPr>
          <w:rStyle w:val="23"/>
          <w:b w:val="0"/>
          <w:bCs w:val="0"/>
          <w:color w:val="000000"/>
          <w:sz w:val="24"/>
          <w:szCs w:val="24"/>
        </w:rPr>
        <w:t>Администрацию посёлка Тура</w:t>
      </w:r>
      <w:r w:rsidRPr="001C130F">
        <w:rPr>
          <w:rStyle w:val="23"/>
          <w:b w:val="0"/>
          <w:bCs w:val="0"/>
          <w:color w:val="000000"/>
          <w:sz w:val="24"/>
          <w:szCs w:val="24"/>
        </w:rPr>
        <w:t xml:space="preserve">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w:t>
      </w:r>
      <w:r w:rsidR="0084519D" w:rsidRPr="001C130F">
        <w:rPr>
          <w:rStyle w:val="23"/>
          <w:b w:val="0"/>
          <w:bCs w:val="0"/>
          <w:color w:val="000000"/>
          <w:sz w:val="24"/>
          <w:szCs w:val="24"/>
        </w:rPr>
        <w:t>Администрации посёлка Тура</w:t>
      </w:r>
      <w:r w:rsidRPr="001C130F">
        <w:rPr>
          <w:rStyle w:val="23"/>
          <w:b w:val="0"/>
          <w:bCs w:val="0"/>
          <w:color w:val="000000"/>
          <w:sz w:val="24"/>
          <w:szCs w:val="24"/>
        </w:rPr>
        <w:t xml:space="preserve"> под подпись. Один экземпляр сопроводительного реестра остается в </w:t>
      </w:r>
      <w:r w:rsidR="0084519D" w:rsidRPr="001C130F">
        <w:rPr>
          <w:rStyle w:val="23"/>
          <w:b w:val="0"/>
          <w:bCs w:val="0"/>
          <w:color w:val="000000"/>
          <w:sz w:val="24"/>
          <w:szCs w:val="24"/>
        </w:rPr>
        <w:t>Администрации посёлка Тура</w:t>
      </w:r>
      <w:r w:rsidRPr="001C130F">
        <w:rPr>
          <w:rStyle w:val="23"/>
          <w:b w:val="0"/>
          <w:bCs w:val="0"/>
          <w:color w:val="000000"/>
          <w:sz w:val="24"/>
          <w:szCs w:val="24"/>
        </w:rPr>
        <w:t xml:space="preserve">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B65788" w:rsidRPr="001C130F" w:rsidRDefault="00B65788" w:rsidP="001C130F">
      <w:pPr>
        <w:pStyle w:val="a8"/>
        <w:numPr>
          <w:ilvl w:val="1"/>
          <w:numId w:val="2"/>
        </w:numPr>
        <w:shd w:val="clear" w:color="auto" w:fill="auto"/>
        <w:spacing w:before="0" w:after="0" w:line="240" w:lineRule="auto"/>
        <w:ind w:firstLine="709"/>
        <w:rPr>
          <w:sz w:val="24"/>
          <w:szCs w:val="24"/>
        </w:rPr>
      </w:pPr>
      <w:r w:rsidRPr="001C130F">
        <w:rPr>
          <w:rStyle w:val="23"/>
          <w:b w:val="0"/>
          <w:bCs w:val="0"/>
          <w:color w:val="000000"/>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B65788" w:rsidRPr="001C130F" w:rsidRDefault="00B65788" w:rsidP="001C130F">
      <w:pPr>
        <w:pStyle w:val="a8"/>
        <w:numPr>
          <w:ilvl w:val="2"/>
          <w:numId w:val="2"/>
        </w:numPr>
        <w:shd w:val="clear" w:color="auto" w:fill="auto"/>
        <w:spacing w:before="0" w:after="0" w:line="240" w:lineRule="auto"/>
        <w:ind w:firstLine="709"/>
        <w:rPr>
          <w:sz w:val="24"/>
          <w:szCs w:val="24"/>
        </w:rPr>
      </w:pPr>
      <w:r w:rsidRPr="001C130F">
        <w:rPr>
          <w:rStyle w:val="23"/>
          <w:b w:val="0"/>
          <w:bCs w:val="0"/>
          <w:color w:val="000000"/>
          <w:sz w:val="24"/>
          <w:szCs w:val="24"/>
        </w:rPr>
        <w:t>Ответственность за выдачу результата предоставления муниципальной услуги несет сотрудник МФЦ, уполномоченный руководителем МФЦ.</w:t>
      </w:r>
    </w:p>
    <w:p w:rsidR="00B65788" w:rsidRPr="001C130F" w:rsidRDefault="00B65788" w:rsidP="001C130F">
      <w:pPr>
        <w:pStyle w:val="a8"/>
        <w:numPr>
          <w:ilvl w:val="2"/>
          <w:numId w:val="2"/>
        </w:numPr>
        <w:shd w:val="clear" w:color="auto" w:fill="auto"/>
        <w:spacing w:before="0" w:after="0" w:line="240" w:lineRule="auto"/>
        <w:ind w:firstLine="709"/>
        <w:rPr>
          <w:sz w:val="24"/>
          <w:szCs w:val="24"/>
        </w:rPr>
      </w:pPr>
      <w:r w:rsidRPr="001C130F">
        <w:rPr>
          <w:rStyle w:val="23"/>
          <w:b w:val="0"/>
          <w:bCs w:val="0"/>
          <w:color w:val="000000"/>
          <w:sz w:val="24"/>
          <w:szCs w:val="24"/>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B65788" w:rsidRPr="001C130F" w:rsidRDefault="00B65788" w:rsidP="001C130F">
      <w:pPr>
        <w:pStyle w:val="a8"/>
        <w:shd w:val="clear" w:color="auto" w:fill="auto"/>
        <w:spacing w:before="0" w:after="0" w:line="240" w:lineRule="auto"/>
        <w:ind w:firstLine="709"/>
        <w:rPr>
          <w:sz w:val="24"/>
          <w:szCs w:val="24"/>
        </w:rPr>
      </w:pPr>
      <w:r w:rsidRPr="001C130F">
        <w:rPr>
          <w:rStyle w:val="23"/>
          <w:b w:val="0"/>
          <w:bCs w:val="0"/>
          <w:color w:val="000000"/>
          <w:sz w:val="24"/>
          <w:szCs w:val="24"/>
        </w:rPr>
        <w:t>Невостребованные документы хранятся в МФЦ в течение 30 дней, после чего передаются в уполномоченный орган.</w:t>
      </w:r>
    </w:p>
    <w:p w:rsidR="00B65788" w:rsidRPr="001C130F" w:rsidRDefault="00B65788" w:rsidP="001C130F">
      <w:pPr>
        <w:pStyle w:val="a8"/>
        <w:numPr>
          <w:ilvl w:val="1"/>
          <w:numId w:val="2"/>
        </w:numPr>
        <w:shd w:val="clear" w:color="auto" w:fill="auto"/>
        <w:spacing w:before="0" w:after="0" w:line="240" w:lineRule="auto"/>
        <w:ind w:firstLine="709"/>
        <w:rPr>
          <w:sz w:val="24"/>
          <w:szCs w:val="24"/>
        </w:rPr>
      </w:pPr>
      <w:r w:rsidRPr="001C130F">
        <w:rPr>
          <w:rStyle w:val="23"/>
          <w:b w:val="0"/>
          <w:bCs w:val="0"/>
          <w:color w:val="000000"/>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B65788" w:rsidRPr="001C130F" w:rsidRDefault="00B65788" w:rsidP="001C130F">
      <w:pPr>
        <w:pStyle w:val="a8"/>
        <w:numPr>
          <w:ilvl w:val="1"/>
          <w:numId w:val="2"/>
        </w:numPr>
        <w:shd w:val="clear" w:color="auto" w:fill="auto"/>
        <w:spacing w:before="0" w:after="0" w:line="240" w:lineRule="auto"/>
        <w:ind w:firstLine="709"/>
        <w:rPr>
          <w:sz w:val="24"/>
          <w:szCs w:val="24"/>
        </w:rPr>
        <w:sectPr w:rsidR="00B65788" w:rsidRPr="001C130F" w:rsidSect="00CB00CF">
          <w:headerReference w:type="even" r:id="rId14"/>
          <w:headerReference w:type="default" r:id="rId15"/>
          <w:footerReference w:type="even" r:id="rId16"/>
          <w:footerReference w:type="default" r:id="rId17"/>
          <w:headerReference w:type="first" r:id="rId18"/>
          <w:footerReference w:type="first" r:id="rId19"/>
          <w:footnotePr>
            <w:numFmt w:val="chicago"/>
            <w:numRestart w:val="eachPage"/>
          </w:footnotePr>
          <w:type w:val="continuous"/>
          <w:pgSz w:w="11909" w:h="16838"/>
          <w:pgMar w:top="968" w:right="833" w:bottom="851" w:left="847" w:header="0" w:footer="3" w:gutter="0"/>
          <w:cols w:space="720"/>
          <w:noEndnote/>
          <w:docGrid w:linePitch="360"/>
        </w:sectPr>
      </w:pPr>
      <w:r w:rsidRPr="001C130F">
        <w:rPr>
          <w:rStyle w:val="23"/>
          <w:b w:val="0"/>
          <w:bCs w:val="0"/>
          <w:color w:val="000000"/>
          <w:sz w:val="24"/>
          <w:szCs w:val="24"/>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B65788" w:rsidRPr="001C130F" w:rsidRDefault="00B65788">
      <w:pPr>
        <w:pStyle w:val="a8"/>
        <w:shd w:val="clear" w:color="auto" w:fill="auto"/>
        <w:spacing w:before="0" w:after="262" w:line="274" w:lineRule="exact"/>
        <w:ind w:left="5580" w:right="20" w:firstLine="0"/>
        <w:jc w:val="right"/>
        <w:rPr>
          <w:sz w:val="24"/>
          <w:szCs w:val="24"/>
        </w:rPr>
      </w:pPr>
      <w:r w:rsidRPr="001C130F">
        <w:rPr>
          <w:rStyle w:val="23"/>
          <w:b w:val="0"/>
          <w:bCs w:val="0"/>
          <w:color w:val="000000"/>
          <w:sz w:val="24"/>
          <w:szCs w:val="24"/>
        </w:rPr>
        <w:lastRenderedPageBreak/>
        <w:t>Приложение № 1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r w:rsidR="001C130F" w:rsidRPr="001C130F">
        <w:rPr>
          <w:rStyle w:val="23"/>
          <w:b w:val="0"/>
          <w:bCs w:val="0"/>
          <w:color w:val="000000"/>
          <w:sz w:val="24"/>
          <w:szCs w:val="24"/>
        </w:rPr>
        <w:t xml:space="preserve"> на территории муниципального образования сельское поселение посёлок Тура</w:t>
      </w:r>
      <w:r w:rsidRPr="001C130F">
        <w:rPr>
          <w:rStyle w:val="23"/>
          <w:b w:val="0"/>
          <w:bCs w:val="0"/>
          <w:color w:val="000000"/>
          <w:sz w:val="24"/>
          <w:szCs w:val="24"/>
        </w:rPr>
        <w:t>»</w:t>
      </w:r>
    </w:p>
    <w:p w:rsidR="00B65788" w:rsidRPr="001C130F" w:rsidRDefault="00B65788">
      <w:pPr>
        <w:pStyle w:val="24"/>
        <w:shd w:val="clear" w:color="auto" w:fill="auto"/>
        <w:spacing w:before="0" w:after="0"/>
        <w:ind w:left="80"/>
        <w:jc w:val="center"/>
        <w:rPr>
          <w:sz w:val="24"/>
          <w:szCs w:val="24"/>
        </w:rPr>
      </w:pPr>
      <w:r w:rsidRPr="001C130F">
        <w:rPr>
          <w:rStyle w:val="23"/>
          <w:b/>
          <w:bCs/>
          <w:color w:val="000000"/>
          <w:sz w:val="24"/>
          <w:szCs w:val="24"/>
        </w:rPr>
        <w:t>БЛОК-СХЕМА</w:t>
      </w:r>
    </w:p>
    <w:p w:rsidR="00B65788" w:rsidRPr="001C130F" w:rsidRDefault="00B65788">
      <w:pPr>
        <w:pStyle w:val="24"/>
        <w:shd w:val="clear" w:color="auto" w:fill="auto"/>
        <w:spacing w:before="0" w:after="0"/>
        <w:ind w:left="80"/>
        <w:jc w:val="center"/>
        <w:rPr>
          <w:sz w:val="24"/>
          <w:szCs w:val="24"/>
        </w:rPr>
      </w:pPr>
      <w:r w:rsidRPr="001C130F">
        <w:rPr>
          <w:rStyle w:val="23"/>
          <w:b/>
          <w:bCs/>
          <w:color w:val="000000"/>
          <w:sz w:val="24"/>
          <w:szCs w:val="24"/>
        </w:rPr>
        <w:t xml:space="preserve">ПРЕДОСТАВЛЕНИЯ МУНИЦИПАЛЬНОЙ УСЛУГИ </w:t>
      </w:r>
      <w:r w:rsidR="00F616F7">
        <w:rPr>
          <w:rStyle w:val="23"/>
          <w:b/>
          <w:bCs/>
          <w:color w:val="000000"/>
          <w:sz w:val="24"/>
          <w:szCs w:val="24"/>
        </w:rPr>
        <w:t>«</w:t>
      </w:r>
      <w:r w:rsidRPr="001C130F">
        <w:rPr>
          <w:rStyle w:val="23"/>
          <w:b/>
          <w:bCs/>
          <w:color w:val="000000"/>
          <w:sz w:val="24"/>
          <w:szCs w:val="24"/>
        </w:rPr>
        <w:t>СОГЛАСОВАНИЕ ПРОВЕДЕНИЯ ПЕРЕУСТРОЙСТВА И (ИЛИ) ПЕРЕПЛАНИРОВКИ</w:t>
      </w:r>
    </w:p>
    <w:p w:rsidR="00B65788" w:rsidRPr="001C130F" w:rsidRDefault="00B65788">
      <w:pPr>
        <w:pStyle w:val="24"/>
        <w:shd w:val="clear" w:color="auto" w:fill="auto"/>
        <w:spacing w:before="0" w:after="373"/>
        <w:ind w:left="80"/>
        <w:jc w:val="center"/>
        <w:rPr>
          <w:sz w:val="24"/>
          <w:szCs w:val="24"/>
        </w:rPr>
      </w:pPr>
      <w:r w:rsidRPr="001C130F">
        <w:rPr>
          <w:rStyle w:val="23"/>
          <w:b/>
          <w:bCs/>
          <w:color w:val="000000"/>
          <w:sz w:val="24"/>
          <w:szCs w:val="24"/>
        </w:rPr>
        <w:t>ПОМЕЩЕНИЯ В МНОГОКВАРТИРНОМ ДОМЕ</w:t>
      </w:r>
      <w:r w:rsidR="00F616F7">
        <w:rPr>
          <w:rStyle w:val="23"/>
          <w:b/>
          <w:bCs/>
          <w:color w:val="000000"/>
          <w:sz w:val="24"/>
          <w:szCs w:val="24"/>
        </w:rPr>
        <w:t xml:space="preserve"> НА ТЕРРИТОРИИ МУНИЦИПАЛЬНОГО ОБРАЗОВАНИЯ СЕЛЬСКОЕ ПОСЕЛЕНИЕ ПОСЁЛОК ТУРА»</w:t>
      </w:r>
    </w:p>
    <w:p w:rsidR="00B65788" w:rsidRPr="001C130F" w:rsidRDefault="00E3245E">
      <w:pPr>
        <w:pStyle w:val="a8"/>
        <w:shd w:val="clear" w:color="auto" w:fill="auto"/>
        <w:spacing w:before="0" w:after="240" w:line="230" w:lineRule="exact"/>
        <w:ind w:left="80" w:firstLine="0"/>
        <w:jc w:val="center"/>
        <w:rPr>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3042285</wp:posOffset>
                </wp:positionH>
                <wp:positionV relativeFrom="paragraph">
                  <wp:posOffset>245110</wp:posOffset>
                </wp:positionV>
                <wp:extent cx="295275" cy="323850"/>
                <wp:effectExtent l="32385" t="6985" r="24765" b="1206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323850"/>
                        </a:xfrm>
                        <a:prstGeom prst="downArrow">
                          <a:avLst>
                            <a:gd name="adj1" fmla="val 50000"/>
                            <a:gd name="adj2" fmla="val 2741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6" type="#_x0000_t67" style="position:absolute;margin-left:239.55pt;margin-top:19.3pt;width:23.2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">
                <v:textbox style="layout-flow:vertical-ideographic"/>
              </v:shape>
            </w:pict>
          </mc:Fallback>
        </mc:AlternateContent>
      </w:r>
      <w:r w:rsidR="00B65788" w:rsidRPr="00F616F7">
        <w:rPr>
          <w:rStyle w:val="23"/>
          <w:b w:val="0"/>
          <w:bCs w:val="0"/>
          <w:color w:val="000000"/>
          <w:sz w:val="24"/>
          <w:szCs w:val="24"/>
          <w:bdr w:val="single" w:sz="4" w:space="0" w:color="auto"/>
        </w:rPr>
        <w:t>Заявитель</w:t>
      </w:r>
    </w:p>
    <w:p w:rsidR="00B65788" w:rsidRPr="00F616F7" w:rsidRDefault="00B65788">
      <w:pPr>
        <w:pStyle w:val="120"/>
        <w:keepNext/>
        <w:keepLines/>
        <w:shd w:val="clear" w:color="auto" w:fill="auto"/>
        <w:spacing w:before="0" w:after="207" w:line="360" w:lineRule="exact"/>
        <w:ind w:left="80"/>
        <w:rPr>
          <w:rFonts w:ascii="Times New Roman" w:hAnsi="Times New Roman" w:cs="Times New Roman"/>
          <w:i w:val="0"/>
          <w:sz w:val="24"/>
          <w:szCs w:val="24"/>
        </w:rPr>
      </w:pPr>
    </w:p>
    <w:p w:rsidR="00B65788" w:rsidRPr="001C130F" w:rsidRDefault="00B65788" w:rsidP="00F616F7">
      <w:pPr>
        <w:pStyle w:val="a8"/>
        <w:pBdr>
          <w:top w:val="single" w:sz="4" w:space="1" w:color="auto"/>
          <w:left w:val="single" w:sz="4" w:space="4" w:color="auto"/>
          <w:bottom w:val="single" w:sz="4" w:space="1" w:color="auto"/>
          <w:right w:val="single" w:sz="4" w:space="4" w:color="auto"/>
        </w:pBdr>
        <w:shd w:val="clear" w:color="auto" w:fill="auto"/>
        <w:spacing w:before="0" w:after="0" w:line="230" w:lineRule="exact"/>
        <w:ind w:left="80" w:firstLine="0"/>
        <w:jc w:val="center"/>
        <w:rPr>
          <w:sz w:val="24"/>
          <w:szCs w:val="24"/>
        </w:rPr>
      </w:pPr>
      <w:r w:rsidRPr="001C130F">
        <w:rPr>
          <w:rStyle w:val="23"/>
          <w:b w:val="0"/>
          <w:bCs w:val="0"/>
          <w:color w:val="000000"/>
          <w:sz w:val="24"/>
          <w:szCs w:val="24"/>
        </w:rPr>
        <w:t xml:space="preserve">Прием и регистрация </w:t>
      </w:r>
      <w:r w:rsidRPr="00F616F7">
        <w:rPr>
          <w:rStyle w:val="23"/>
          <w:b w:val="0"/>
          <w:bCs w:val="0"/>
          <w:color w:val="000000"/>
          <w:sz w:val="24"/>
          <w:szCs w:val="24"/>
        </w:rPr>
        <w:t>заявле</w:t>
      </w:r>
      <w:r w:rsidRPr="00F616F7">
        <w:rPr>
          <w:color w:val="000000"/>
          <w:sz w:val="24"/>
          <w:szCs w:val="24"/>
        </w:rPr>
        <w:t>ния</w:t>
      </w:r>
      <w:r w:rsidRPr="001C130F">
        <w:rPr>
          <w:rStyle w:val="23"/>
          <w:b w:val="0"/>
          <w:bCs w:val="0"/>
          <w:color w:val="000000"/>
          <w:sz w:val="24"/>
          <w:szCs w:val="24"/>
        </w:rPr>
        <w:t xml:space="preserve"> и документов на предоставление муниципальной</w:t>
      </w:r>
    </w:p>
    <w:p w:rsidR="00B65788" w:rsidRPr="001C130F" w:rsidRDefault="00E3245E" w:rsidP="00F616F7">
      <w:pPr>
        <w:pStyle w:val="a8"/>
        <w:pBdr>
          <w:top w:val="single" w:sz="4" w:space="1" w:color="auto"/>
          <w:left w:val="single" w:sz="4" w:space="4" w:color="auto"/>
          <w:bottom w:val="single" w:sz="4" w:space="1" w:color="auto"/>
          <w:right w:val="single" w:sz="4" w:space="4" w:color="auto"/>
        </w:pBdr>
        <w:shd w:val="clear" w:color="auto" w:fill="auto"/>
        <w:spacing w:before="0" w:after="320" w:line="230" w:lineRule="exact"/>
        <w:ind w:left="80" w:firstLine="0"/>
        <w:jc w:val="center"/>
        <w:rPr>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250190</wp:posOffset>
                </wp:positionV>
                <wp:extent cx="295275" cy="381000"/>
                <wp:effectExtent l="22860" t="12065" r="24765" b="698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381000"/>
                        </a:xfrm>
                        <a:prstGeom prst="downArrow">
                          <a:avLst>
                            <a:gd name="adj1" fmla="val 50000"/>
                            <a:gd name="adj2" fmla="val 3225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67" style="position:absolute;margin-left:239.55pt;margin-top:19.7pt;width:23.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">
                <v:textbox style="layout-flow:vertical-ideographic"/>
              </v:shape>
            </w:pict>
          </mc:Fallback>
        </mc:AlternateContent>
      </w:r>
      <w:r w:rsidR="00B65788" w:rsidRPr="001C130F">
        <w:rPr>
          <w:rStyle w:val="23"/>
          <w:b w:val="0"/>
          <w:bCs w:val="0"/>
          <w:color w:val="000000"/>
          <w:sz w:val="24"/>
          <w:szCs w:val="24"/>
        </w:rPr>
        <w:t>услуги 1 рабочий день</w:t>
      </w:r>
    </w:p>
    <w:p w:rsidR="00B65788" w:rsidRPr="00F616F7" w:rsidRDefault="00B65788">
      <w:pPr>
        <w:pStyle w:val="11"/>
        <w:keepNext/>
        <w:keepLines/>
        <w:shd w:val="clear" w:color="auto" w:fill="auto"/>
        <w:spacing w:before="0" w:after="193" w:line="260" w:lineRule="exact"/>
        <w:ind w:left="80"/>
        <w:rPr>
          <w:i w:val="0"/>
          <w:sz w:val="24"/>
          <w:szCs w:val="24"/>
        </w:rPr>
      </w:pPr>
    </w:p>
    <w:p w:rsidR="00B65788" w:rsidRPr="001C130F" w:rsidRDefault="00E3245E" w:rsidP="00F616F7">
      <w:pPr>
        <w:pStyle w:val="a8"/>
        <w:pBdr>
          <w:top w:val="single" w:sz="4" w:space="1" w:color="auto"/>
          <w:left w:val="single" w:sz="4" w:space="4" w:color="auto"/>
          <w:bottom w:val="single" w:sz="4" w:space="1" w:color="auto"/>
          <w:right w:val="single" w:sz="4" w:space="4" w:color="auto"/>
        </w:pBdr>
        <w:shd w:val="clear" w:color="auto" w:fill="auto"/>
        <w:spacing w:before="0" w:after="315" w:line="278" w:lineRule="exact"/>
        <w:ind w:left="80" w:firstLine="0"/>
        <w:jc w:val="center"/>
        <w:rPr>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3042285</wp:posOffset>
                </wp:positionH>
                <wp:positionV relativeFrom="paragraph">
                  <wp:posOffset>441960</wp:posOffset>
                </wp:positionV>
                <wp:extent cx="295275" cy="304800"/>
                <wp:effectExtent l="32385" t="13335" r="24765" b="571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304800"/>
                        </a:xfrm>
                        <a:prstGeom prst="downArrow">
                          <a:avLst>
                            <a:gd name="adj1" fmla="val 50000"/>
                            <a:gd name="adj2" fmla="val 2580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67" style="position:absolute;margin-left:239.55pt;margin-top:34.8pt;width:23.2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">
                <v:textbox style="layout-flow:vertical-ideographic"/>
              </v:shape>
            </w:pict>
          </mc:Fallback>
        </mc:AlternateContent>
      </w:r>
      <w:r w:rsidR="00B65788" w:rsidRPr="001C130F">
        <w:rPr>
          <w:rStyle w:val="23"/>
          <w:b w:val="0"/>
          <w:bCs w:val="0"/>
          <w:color w:val="000000"/>
          <w:sz w:val="24"/>
          <w:szCs w:val="24"/>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p w:rsidR="00F616F7" w:rsidRDefault="00F616F7">
      <w:pPr>
        <w:pStyle w:val="a8"/>
        <w:shd w:val="clear" w:color="auto" w:fill="auto"/>
        <w:spacing w:before="0" w:after="0" w:line="230" w:lineRule="exact"/>
        <w:ind w:left="80" w:firstLine="0"/>
        <w:jc w:val="center"/>
        <w:rPr>
          <w:rStyle w:val="23"/>
          <w:b w:val="0"/>
          <w:bCs w:val="0"/>
          <w:color w:val="000000"/>
          <w:sz w:val="24"/>
          <w:szCs w:val="24"/>
        </w:rPr>
      </w:pPr>
    </w:p>
    <w:p w:rsidR="00B65788" w:rsidRPr="001C130F" w:rsidRDefault="00B65788" w:rsidP="00F616F7">
      <w:pPr>
        <w:pStyle w:val="a8"/>
        <w:pBdr>
          <w:top w:val="single" w:sz="4" w:space="1" w:color="auto"/>
          <w:left w:val="single" w:sz="4" w:space="4" w:color="auto"/>
          <w:bottom w:val="single" w:sz="4" w:space="1" w:color="auto"/>
          <w:right w:val="single" w:sz="4" w:space="4" w:color="auto"/>
        </w:pBdr>
        <w:shd w:val="clear" w:color="auto" w:fill="auto"/>
        <w:spacing w:before="0" w:after="0" w:line="230" w:lineRule="exact"/>
        <w:ind w:left="80" w:firstLine="0"/>
        <w:jc w:val="center"/>
        <w:rPr>
          <w:sz w:val="24"/>
          <w:szCs w:val="24"/>
        </w:rPr>
      </w:pPr>
      <w:r w:rsidRPr="001C130F">
        <w:rPr>
          <w:rStyle w:val="23"/>
          <w:b w:val="0"/>
          <w:bCs w:val="0"/>
          <w:color w:val="000000"/>
          <w:sz w:val="24"/>
          <w:szCs w:val="24"/>
        </w:rPr>
        <w:t>Выдача (направление) документов по результатам предоставления муниципальной</w:t>
      </w:r>
    </w:p>
    <w:p w:rsidR="00B65788" w:rsidRPr="001C130F" w:rsidRDefault="00E3245E" w:rsidP="00F616F7">
      <w:pPr>
        <w:pStyle w:val="a8"/>
        <w:pBdr>
          <w:top w:val="single" w:sz="4" w:space="1" w:color="auto"/>
          <w:left w:val="single" w:sz="4" w:space="4" w:color="auto"/>
          <w:bottom w:val="single" w:sz="4" w:space="1" w:color="auto"/>
          <w:right w:val="single" w:sz="4" w:space="4" w:color="auto"/>
        </w:pBdr>
        <w:shd w:val="clear" w:color="auto" w:fill="auto"/>
        <w:spacing w:before="0" w:after="320" w:line="230" w:lineRule="exact"/>
        <w:ind w:left="80" w:firstLine="0"/>
        <w:jc w:val="center"/>
        <w:rPr>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196850</wp:posOffset>
                </wp:positionV>
                <wp:extent cx="295275" cy="323850"/>
                <wp:effectExtent l="32385" t="6350" r="24765" b="1270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323850"/>
                        </a:xfrm>
                        <a:prstGeom prst="downArrow">
                          <a:avLst>
                            <a:gd name="adj1" fmla="val 50000"/>
                            <a:gd name="adj2" fmla="val 2741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67" style="position:absolute;margin-left:239.55pt;margin-top:15.5pt;width:23.2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">
                <v:textbox style="layout-flow:vertical-ideographic"/>
              </v:shape>
            </w:pict>
          </mc:Fallback>
        </mc:AlternateContent>
      </w:r>
      <w:r w:rsidR="00B65788" w:rsidRPr="001C130F">
        <w:rPr>
          <w:rStyle w:val="23"/>
          <w:b w:val="0"/>
          <w:bCs w:val="0"/>
          <w:color w:val="000000"/>
          <w:sz w:val="24"/>
          <w:szCs w:val="24"/>
        </w:rPr>
        <w:t>услуги 3 рабочих дня</w:t>
      </w:r>
    </w:p>
    <w:p w:rsidR="00F616F7" w:rsidRDefault="00F616F7">
      <w:pPr>
        <w:pStyle w:val="a8"/>
        <w:shd w:val="clear" w:color="auto" w:fill="auto"/>
        <w:spacing w:before="0" w:after="0" w:line="230" w:lineRule="exact"/>
        <w:ind w:left="80" w:firstLine="0"/>
        <w:jc w:val="center"/>
        <w:rPr>
          <w:rStyle w:val="23"/>
          <w:b w:val="0"/>
          <w:bCs w:val="0"/>
          <w:color w:val="000000"/>
          <w:sz w:val="24"/>
          <w:szCs w:val="24"/>
        </w:rPr>
      </w:pPr>
    </w:p>
    <w:p w:rsidR="00B65788" w:rsidRPr="001C130F" w:rsidRDefault="00B65788">
      <w:pPr>
        <w:pStyle w:val="a8"/>
        <w:shd w:val="clear" w:color="auto" w:fill="auto"/>
        <w:spacing w:before="0" w:after="0" w:line="230" w:lineRule="exact"/>
        <w:ind w:left="80" w:firstLine="0"/>
        <w:jc w:val="center"/>
        <w:rPr>
          <w:sz w:val="24"/>
          <w:szCs w:val="24"/>
        </w:rPr>
        <w:sectPr w:rsidR="00B65788" w:rsidRPr="001C130F" w:rsidSect="00EC5CF4">
          <w:type w:val="continuous"/>
          <w:pgSz w:w="11909" w:h="16838"/>
          <w:pgMar w:top="814" w:right="847" w:bottom="5916" w:left="1044" w:header="0" w:footer="0" w:gutter="0"/>
          <w:cols w:space="720"/>
          <w:noEndnote/>
          <w:docGrid w:linePitch="360"/>
        </w:sectPr>
      </w:pPr>
      <w:r w:rsidRPr="00F616F7">
        <w:rPr>
          <w:rStyle w:val="23"/>
          <w:b w:val="0"/>
          <w:bCs w:val="0"/>
          <w:color w:val="000000"/>
          <w:sz w:val="24"/>
          <w:szCs w:val="24"/>
          <w:bdr w:val="single" w:sz="4" w:space="0" w:color="auto"/>
        </w:rPr>
        <w:t>Заявитель</w:t>
      </w:r>
    </w:p>
    <w:p w:rsidR="00F616F7" w:rsidRDefault="00F616F7">
      <w:pPr>
        <w:pStyle w:val="a8"/>
        <w:shd w:val="clear" w:color="auto" w:fill="auto"/>
        <w:spacing w:before="0" w:after="221" w:line="274" w:lineRule="exact"/>
        <w:ind w:left="5780" w:right="20" w:firstLine="0"/>
        <w:jc w:val="right"/>
        <w:rPr>
          <w:rStyle w:val="23"/>
          <w:b w:val="0"/>
          <w:bCs w:val="0"/>
          <w:color w:val="000000"/>
          <w:sz w:val="24"/>
          <w:szCs w:val="24"/>
        </w:rPr>
      </w:pPr>
    </w:p>
    <w:p w:rsidR="00923E6B" w:rsidRDefault="00923E6B">
      <w:pPr>
        <w:pStyle w:val="a8"/>
        <w:shd w:val="clear" w:color="auto" w:fill="auto"/>
        <w:spacing w:before="0" w:after="221" w:line="274" w:lineRule="exact"/>
        <w:ind w:left="5780" w:right="20" w:firstLine="0"/>
        <w:jc w:val="right"/>
        <w:rPr>
          <w:rStyle w:val="23"/>
          <w:b w:val="0"/>
          <w:bCs w:val="0"/>
          <w:color w:val="000000"/>
          <w:sz w:val="24"/>
          <w:szCs w:val="24"/>
        </w:rPr>
      </w:pPr>
    </w:p>
    <w:p w:rsidR="00B65788" w:rsidRPr="001C130F" w:rsidRDefault="00B65788">
      <w:pPr>
        <w:pStyle w:val="a8"/>
        <w:shd w:val="clear" w:color="auto" w:fill="auto"/>
        <w:spacing w:before="0" w:after="221" w:line="274" w:lineRule="exact"/>
        <w:ind w:left="5780" w:right="20" w:firstLine="0"/>
        <w:jc w:val="right"/>
        <w:rPr>
          <w:sz w:val="24"/>
          <w:szCs w:val="24"/>
        </w:rPr>
      </w:pPr>
      <w:r w:rsidRPr="001C130F">
        <w:rPr>
          <w:rStyle w:val="23"/>
          <w:b w:val="0"/>
          <w:bCs w:val="0"/>
          <w:color w:val="000000"/>
          <w:sz w:val="24"/>
          <w:szCs w:val="24"/>
        </w:rPr>
        <w:lastRenderedPageBreak/>
        <w:t xml:space="preserve">Приложение № 2 к </w:t>
      </w:r>
      <w:r w:rsidRPr="00EC5CF4">
        <w:rPr>
          <w:color w:val="000000"/>
          <w:sz w:val="24"/>
          <w:szCs w:val="24"/>
        </w:rPr>
        <w:t>админи</w:t>
      </w:r>
      <w:r w:rsidRPr="00EC5CF4">
        <w:rPr>
          <w:rStyle w:val="23"/>
          <w:b w:val="0"/>
          <w:bCs w:val="0"/>
          <w:color w:val="000000"/>
          <w:sz w:val="24"/>
          <w:szCs w:val="24"/>
        </w:rPr>
        <w:t>стр</w:t>
      </w:r>
      <w:r w:rsidRPr="001C130F">
        <w:rPr>
          <w:rStyle w:val="23"/>
          <w:b w:val="0"/>
          <w:bCs w:val="0"/>
          <w:color w:val="000000"/>
          <w:sz w:val="24"/>
          <w:szCs w:val="24"/>
        </w:rPr>
        <w:t>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r w:rsidR="001C130F" w:rsidRPr="001C130F">
        <w:rPr>
          <w:rStyle w:val="23"/>
          <w:b w:val="0"/>
          <w:bCs w:val="0"/>
          <w:color w:val="000000"/>
          <w:sz w:val="24"/>
          <w:szCs w:val="24"/>
        </w:rPr>
        <w:t xml:space="preserve"> на территории муниципального образования сельское поселение посёлок Тура</w:t>
      </w:r>
      <w:r w:rsidRPr="001C130F">
        <w:rPr>
          <w:rStyle w:val="23"/>
          <w:b w:val="0"/>
          <w:bCs w:val="0"/>
          <w:color w:val="000000"/>
          <w:sz w:val="24"/>
          <w:szCs w:val="24"/>
        </w:rPr>
        <w:t>»</w:t>
      </w:r>
    </w:p>
    <w:p w:rsidR="00B65788" w:rsidRPr="001C130F" w:rsidRDefault="00B65788">
      <w:pPr>
        <w:pStyle w:val="30"/>
        <w:shd w:val="clear" w:color="auto" w:fill="auto"/>
        <w:spacing w:before="0" w:after="834"/>
        <w:rPr>
          <w:sz w:val="24"/>
          <w:szCs w:val="24"/>
        </w:rPr>
      </w:pPr>
      <w:r w:rsidRPr="001C130F">
        <w:rPr>
          <w:rStyle w:val="3"/>
          <w:b/>
          <w:bCs/>
          <w:color w:val="000000"/>
          <w:sz w:val="24"/>
          <w:szCs w:val="24"/>
        </w:rPr>
        <w:t>Правовые основания предоставления муниципальной услуги «Согласование проведения переустройства и (или) перепланировки помещения в многоквартирном доме</w:t>
      </w:r>
      <w:r w:rsidR="001C130F" w:rsidRPr="001C130F">
        <w:rPr>
          <w:rStyle w:val="3"/>
          <w:b/>
          <w:bCs/>
          <w:color w:val="000000"/>
          <w:sz w:val="24"/>
          <w:szCs w:val="24"/>
        </w:rPr>
        <w:t xml:space="preserve"> </w:t>
      </w:r>
      <w:r w:rsidR="001C130F" w:rsidRPr="001C130F">
        <w:rPr>
          <w:rStyle w:val="23"/>
          <w:b/>
          <w:bCs/>
          <w:color w:val="000000"/>
          <w:sz w:val="24"/>
          <w:szCs w:val="24"/>
        </w:rPr>
        <w:t>на территории муниципального образования сельское поселение посёлок Тура</w:t>
      </w:r>
      <w:r w:rsidRPr="001C130F">
        <w:rPr>
          <w:rStyle w:val="3"/>
          <w:b/>
          <w:bCs/>
          <w:color w:val="000000"/>
          <w:sz w:val="24"/>
          <w:szCs w:val="24"/>
        </w:rPr>
        <w:t>»</w:t>
      </w:r>
    </w:p>
    <w:p w:rsidR="00F616F7" w:rsidRDefault="00B65788" w:rsidP="00EC5CF4">
      <w:pPr>
        <w:pStyle w:val="a8"/>
        <w:shd w:val="clear" w:color="auto" w:fill="auto"/>
        <w:spacing w:before="0" w:after="0" w:line="240" w:lineRule="auto"/>
        <w:ind w:firstLine="709"/>
        <w:jc w:val="left"/>
        <w:rPr>
          <w:rStyle w:val="23"/>
          <w:b w:val="0"/>
          <w:bCs w:val="0"/>
          <w:color w:val="000000"/>
          <w:sz w:val="24"/>
          <w:szCs w:val="24"/>
        </w:rPr>
      </w:pPr>
      <w:r w:rsidRPr="001C130F">
        <w:rPr>
          <w:rStyle w:val="23"/>
          <w:b w:val="0"/>
          <w:bCs w:val="0"/>
          <w:color w:val="000000"/>
          <w:sz w:val="24"/>
          <w:szCs w:val="24"/>
        </w:rPr>
        <w:t>Предоставление муниципальной услуги осуществляется в соответствии с:</w:t>
      </w:r>
    </w:p>
    <w:p w:rsidR="00EC5CF4" w:rsidRDefault="00B65788" w:rsidP="00EC5CF4">
      <w:pPr>
        <w:pStyle w:val="a8"/>
        <w:shd w:val="clear" w:color="auto" w:fill="auto"/>
        <w:spacing w:before="0" w:after="0" w:line="240" w:lineRule="auto"/>
        <w:ind w:firstLine="709"/>
        <w:jc w:val="left"/>
        <w:rPr>
          <w:rStyle w:val="23"/>
          <w:b w:val="0"/>
          <w:bCs w:val="0"/>
          <w:color w:val="000000"/>
          <w:sz w:val="24"/>
          <w:szCs w:val="24"/>
        </w:rPr>
      </w:pPr>
      <w:r w:rsidRPr="001C130F">
        <w:rPr>
          <w:rStyle w:val="23"/>
          <w:b w:val="0"/>
          <w:bCs w:val="0"/>
          <w:color w:val="000000"/>
          <w:sz w:val="24"/>
          <w:szCs w:val="24"/>
        </w:rPr>
        <w:t xml:space="preserve"> Жилищным Кодексом Российской Федерации; - федеральным законом от 27.07.2010 № 210-ФЗ</w:t>
      </w:r>
    </w:p>
    <w:p w:rsidR="00B65788" w:rsidRPr="001C130F" w:rsidRDefault="00EC5CF4" w:rsidP="00EC5CF4">
      <w:pPr>
        <w:pStyle w:val="a8"/>
        <w:shd w:val="clear" w:color="auto" w:fill="auto"/>
        <w:spacing w:before="0" w:after="0" w:line="240" w:lineRule="auto"/>
        <w:ind w:firstLine="709"/>
        <w:jc w:val="left"/>
        <w:rPr>
          <w:sz w:val="24"/>
          <w:szCs w:val="24"/>
        </w:rPr>
      </w:pPr>
      <w:r>
        <w:rPr>
          <w:rStyle w:val="23"/>
          <w:b w:val="0"/>
          <w:bCs w:val="0"/>
          <w:color w:val="000000"/>
          <w:sz w:val="24"/>
          <w:szCs w:val="24"/>
        </w:rPr>
        <w:t>«О</w:t>
      </w:r>
      <w:r w:rsidR="00B65788" w:rsidRPr="001C130F">
        <w:rPr>
          <w:rStyle w:val="23"/>
          <w:b w:val="0"/>
          <w:bCs w:val="0"/>
          <w:color w:val="000000"/>
          <w:sz w:val="24"/>
          <w:szCs w:val="24"/>
        </w:rPr>
        <w:t>б организации предоставления государственных и муниципальных услуг</w:t>
      </w:r>
      <w:r>
        <w:rPr>
          <w:rStyle w:val="23"/>
          <w:b w:val="0"/>
          <w:bCs w:val="0"/>
          <w:color w:val="000000"/>
          <w:sz w:val="24"/>
          <w:szCs w:val="24"/>
        </w:rPr>
        <w:t>»</w:t>
      </w:r>
      <w:r w:rsidR="00B65788" w:rsidRPr="001C130F">
        <w:rPr>
          <w:rStyle w:val="23"/>
          <w:b w:val="0"/>
          <w:bCs w:val="0"/>
          <w:color w:val="000000"/>
          <w:sz w:val="24"/>
          <w:szCs w:val="24"/>
        </w:rPr>
        <w:t>;</w:t>
      </w:r>
    </w:p>
    <w:p w:rsidR="00B65788" w:rsidRPr="001C130F" w:rsidRDefault="00B65788" w:rsidP="00EC5CF4">
      <w:pPr>
        <w:pStyle w:val="a8"/>
        <w:numPr>
          <w:ilvl w:val="0"/>
          <w:numId w:val="3"/>
        </w:numPr>
        <w:shd w:val="clear" w:color="auto" w:fill="auto"/>
        <w:spacing w:before="0" w:after="0" w:line="240" w:lineRule="auto"/>
        <w:ind w:firstLine="709"/>
        <w:jc w:val="left"/>
        <w:rPr>
          <w:sz w:val="24"/>
          <w:szCs w:val="24"/>
        </w:rPr>
      </w:pPr>
      <w:r w:rsidRPr="001C130F">
        <w:rPr>
          <w:rStyle w:val="23"/>
          <w:b w:val="0"/>
          <w:bCs w:val="0"/>
          <w:color w:val="000000"/>
          <w:sz w:val="24"/>
          <w:szCs w:val="24"/>
        </w:rPr>
        <w:t>постановлением Правительства Российской Федерации от 26</w:t>
      </w:r>
      <w:r w:rsidR="00EC5CF4">
        <w:rPr>
          <w:rStyle w:val="23"/>
          <w:b w:val="0"/>
          <w:bCs w:val="0"/>
          <w:color w:val="000000"/>
          <w:sz w:val="24"/>
          <w:szCs w:val="24"/>
        </w:rPr>
        <w:t>.09.</w:t>
      </w:r>
      <w:r w:rsidRPr="001C130F">
        <w:rPr>
          <w:rStyle w:val="23"/>
          <w:b w:val="0"/>
          <w:bCs w:val="0"/>
          <w:color w:val="000000"/>
          <w:sz w:val="24"/>
          <w:szCs w:val="24"/>
        </w:rPr>
        <w:t xml:space="preserve">1994 № 1086 </w:t>
      </w:r>
      <w:r w:rsidR="00923E6B">
        <w:rPr>
          <w:rStyle w:val="23"/>
          <w:b w:val="0"/>
          <w:bCs w:val="0"/>
          <w:color w:val="000000"/>
          <w:sz w:val="24"/>
          <w:szCs w:val="24"/>
        </w:rPr>
        <w:t>«</w:t>
      </w:r>
      <w:r w:rsidRPr="001C130F">
        <w:rPr>
          <w:rStyle w:val="23"/>
          <w:b w:val="0"/>
          <w:bCs w:val="0"/>
          <w:color w:val="000000"/>
          <w:sz w:val="24"/>
          <w:szCs w:val="24"/>
        </w:rPr>
        <w:t>О</w:t>
      </w:r>
      <w:r w:rsidR="00EC5CF4">
        <w:rPr>
          <w:rStyle w:val="23"/>
          <w:b w:val="0"/>
          <w:bCs w:val="0"/>
          <w:color w:val="000000"/>
          <w:sz w:val="24"/>
          <w:szCs w:val="24"/>
        </w:rPr>
        <w:t xml:space="preserve"> </w:t>
      </w:r>
      <w:r w:rsidRPr="001C130F">
        <w:rPr>
          <w:rStyle w:val="23"/>
          <w:b w:val="0"/>
          <w:bCs w:val="0"/>
          <w:color w:val="000000"/>
          <w:sz w:val="24"/>
          <w:szCs w:val="24"/>
        </w:rPr>
        <w:t>государственной жилищной инспекции в Российской Федерации</w:t>
      </w:r>
      <w:r w:rsidR="00923E6B">
        <w:rPr>
          <w:rStyle w:val="23"/>
          <w:b w:val="0"/>
          <w:bCs w:val="0"/>
          <w:color w:val="000000"/>
          <w:sz w:val="24"/>
          <w:szCs w:val="24"/>
        </w:rPr>
        <w:t>»</w:t>
      </w:r>
      <w:r w:rsidRPr="001C130F">
        <w:rPr>
          <w:rStyle w:val="23"/>
          <w:b w:val="0"/>
          <w:bCs w:val="0"/>
          <w:color w:val="000000"/>
          <w:sz w:val="24"/>
          <w:szCs w:val="24"/>
        </w:rPr>
        <w:t>;</w:t>
      </w:r>
    </w:p>
    <w:p w:rsidR="00B65788" w:rsidRPr="001C130F" w:rsidRDefault="00B65788" w:rsidP="00EC5CF4">
      <w:pPr>
        <w:pStyle w:val="a8"/>
        <w:numPr>
          <w:ilvl w:val="0"/>
          <w:numId w:val="3"/>
        </w:numPr>
        <w:shd w:val="clear" w:color="auto" w:fill="auto"/>
        <w:spacing w:before="0" w:after="0" w:line="240" w:lineRule="auto"/>
        <w:ind w:firstLine="709"/>
        <w:jc w:val="left"/>
        <w:rPr>
          <w:sz w:val="24"/>
          <w:szCs w:val="24"/>
        </w:rPr>
      </w:pPr>
      <w:r w:rsidRPr="001C130F">
        <w:rPr>
          <w:rStyle w:val="23"/>
          <w:b w:val="0"/>
          <w:bCs w:val="0"/>
          <w:color w:val="000000"/>
          <w:sz w:val="24"/>
          <w:szCs w:val="24"/>
        </w:rPr>
        <w:t>постановлением Правительства Российской Федерации от 28</w:t>
      </w:r>
      <w:r w:rsidR="00EC5CF4">
        <w:rPr>
          <w:rStyle w:val="23"/>
          <w:b w:val="0"/>
          <w:bCs w:val="0"/>
          <w:color w:val="000000"/>
          <w:sz w:val="24"/>
          <w:szCs w:val="24"/>
        </w:rPr>
        <w:t>.04.</w:t>
      </w:r>
      <w:r w:rsidRPr="001C130F">
        <w:rPr>
          <w:rStyle w:val="23"/>
          <w:b w:val="0"/>
          <w:bCs w:val="0"/>
          <w:color w:val="000000"/>
          <w:sz w:val="24"/>
          <w:szCs w:val="24"/>
        </w:rPr>
        <w:t>2005</w:t>
      </w:r>
      <w:r w:rsidR="00923E6B">
        <w:rPr>
          <w:rStyle w:val="23"/>
          <w:b w:val="0"/>
          <w:bCs w:val="0"/>
          <w:color w:val="000000"/>
          <w:sz w:val="24"/>
          <w:szCs w:val="24"/>
        </w:rPr>
        <w:t xml:space="preserve"> </w:t>
      </w:r>
      <w:r w:rsidRPr="001C130F">
        <w:rPr>
          <w:rStyle w:val="23"/>
          <w:b w:val="0"/>
          <w:bCs w:val="0"/>
          <w:color w:val="000000"/>
          <w:sz w:val="24"/>
          <w:szCs w:val="24"/>
        </w:rPr>
        <w:t>№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B65788" w:rsidRPr="001C130F" w:rsidRDefault="00B65788" w:rsidP="00EC5CF4">
      <w:pPr>
        <w:pStyle w:val="a8"/>
        <w:numPr>
          <w:ilvl w:val="0"/>
          <w:numId w:val="3"/>
        </w:numPr>
        <w:shd w:val="clear" w:color="auto" w:fill="auto"/>
        <w:spacing w:before="0" w:after="0" w:line="240" w:lineRule="auto"/>
        <w:ind w:firstLine="709"/>
        <w:jc w:val="left"/>
        <w:rPr>
          <w:sz w:val="24"/>
          <w:szCs w:val="24"/>
        </w:rPr>
      </w:pPr>
      <w:r w:rsidRPr="001C130F">
        <w:rPr>
          <w:rStyle w:val="23"/>
          <w:b w:val="0"/>
          <w:bCs w:val="0"/>
          <w:color w:val="000000"/>
          <w:sz w:val="24"/>
          <w:szCs w:val="24"/>
        </w:rPr>
        <w:t>распоряжением Правительства Российской Федерации от 17</w:t>
      </w:r>
      <w:r w:rsidR="00EC5CF4">
        <w:rPr>
          <w:rStyle w:val="23"/>
          <w:b w:val="0"/>
          <w:bCs w:val="0"/>
          <w:color w:val="000000"/>
          <w:sz w:val="24"/>
          <w:szCs w:val="24"/>
        </w:rPr>
        <w:t>.12.</w:t>
      </w:r>
      <w:r w:rsidRPr="001C130F">
        <w:rPr>
          <w:rStyle w:val="23"/>
          <w:b w:val="0"/>
          <w:bCs w:val="0"/>
          <w:color w:val="000000"/>
          <w:sz w:val="24"/>
          <w:szCs w:val="24"/>
        </w:rPr>
        <w:t>2009</w:t>
      </w:r>
      <w:r w:rsidR="00EC5CF4">
        <w:rPr>
          <w:rStyle w:val="23"/>
          <w:b w:val="0"/>
          <w:bCs w:val="0"/>
          <w:color w:val="000000"/>
          <w:sz w:val="24"/>
          <w:szCs w:val="24"/>
        </w:rPr>
        <w:t xml:space="preserve"> </w:t>
      </w:r>
      <w:r w:rsidRPr="001C130F">
        <w:rPr>
          <w:rStyle w:val="23"/>
          <w:b w:val="0"/>
          <w:bCs w:val="0"/>
          <w:color w:val="000000"/>
          <w:sz w:val="24"/>
          <w:szCs w:val="24"/>
        </w:rPr>
        <w:t xml:space="preserve">№ 1993-р </w:t>
      </w:r>
      <w:r w:rsidR="00EC5CF4">
        <w:rPr>
          <w:rStyle w:val="23"/>
          <w:b w:val="0"/>
          <w:bCs w:val="0"/>
          <w:color w:val="000000"/>
          <w:sz w:val="24"/>
          <w:szCs w:val="24"/>
        </w:rPr>
        <w:t>«</w:t>
      </w:r>
      <w:r w:rsidRPr="001C130F">
        <w:rPr>
          <w:rStyle w:val="23"/>
          <w:b w:val="0"/>
          <w:bCs w:val="0"/>
          <w:color w:val="000000"/>
          <w:sz w:val="24"/>
          <w:szCs w:val="24"/>
        </w:rPr>
        <w:t>Об утверждении сводного перечня первоочередных государственных и муниципальных услуг, предоставляемых в электронном виде</w:t>
      </w:r>
      <w:r w:rsidR="00EC5CF4">
        <w:rPr>
          <w:rStyle w:val="23"/>
          <w:b w:val="0"/>
          <w:bCs w:val="0"/>
          <w:color w:val="000000"/>
          <w:sz w:val="24"/>
          <w:szCs w:val="24"/>
        </w:rPr>
        <w:t>»</w:t>
      </w:r>
      <w:r w:rsidRPr="001C130F">
        <w:rPr>
          <w:rStyle w:val="23"/>
          <w:b w:val="0"/>
          <w:bCs w:val="0"/>
          <w:color w:val="000000"/>
          <w:sz w:val="24"/>
          <w:szCs w:val="24"/>
        </w:rPr>
        <w:t>;</w:t>
      </w:r>
    </w:p>
    <w:p w:rsidR="00B65788" w:rsidRPr="001C130F" w:rsidRDefault="00B65788" w:rsidP="00EC5CF4">
      <w:pPr>
        <w:pStyle w:val="a8"/>
        <w:numPr>
          <w:ilvl w:val="0"/>
          <w:numId w:val="3"/>
        </w:numPr>
        <w:shd w:val="clear" w:color="auto" w:fill="auto"/>
        <w:spacing w:before="0" w:after="0" w:line="240" w:lineRule="auto"/>
        <w:ind w:firstLine="709"/>
        <w:jc w:val="left"/>
        <w:rPr>
          <w:sz w:val="24"/>
          <w:szCs w:val="24"/>
        </w:rPr>
      </w:pPr>
      <w:r w:rsidRPr="001C130F">
        <w:rPr>
          <w:rStyle w:val="23"/>
          <w:b w:val="0"/>
          <w:bCs w:val="0"/>
          <w:color w:val="000000"/>
          <w:sz w:val="24"/>
          <w:szCs w:val="24"/>
        </w:rPr>
        <w:t>иными нормативными правовыми актами органов местного самоуправления, на территории которых осуществляется предоставление услуги</w:t>
      </w:r>
      <w:r w:rsidR="00EC5CF4">
        <w:rPr>
          <w:rStyle w:val="23"/>
          <w:b w:val="0"/>
          <w:bCs w:val="0"/>
          <w:color w:val="000000"/>
          <w:sz w:val="24"/>
          <w:szCs w:val="24"/>
        </w:rPr>
        <w:t>.</w:t>
      </w:r>
    </w:p>
    <w:p w:rsidR="00EC5CF4" w:rsidRDefault="00EC5CF4">
      <w:pPr>
        <w:pStyle w:val="a8"/>
        <w:shd w:val="clear" w:color="auto" w:fill="auto"/>
        <w:spacing w:before="0" w:after="455" w:line="274" w:lineRule="exact"/>
        <w:ind w:left="5740" w:right="20" w:firstLine="0"/>
        <w:jc w:val="right"/>
        <w:rPr>
          <w:rStyle w:val="23"/>
          <w:b w:val="0"/>
          <w:bCs w:val="0"/>
          <w:color w:val="000000"/>
          <w:sz w:val="24"/>
          <w:szCs w:val="24"/>
        </w:rPr>
      </w:pPr>
    </w:p>
    <w:p w:rsidR="00EC5CF4" w:rsidRDefault="00EC5CF4">
      <w:pPr>
        <w:pStyle w:val="a8"/>
        <w:shd w:val="clear" w:color="auto" w:fill="auto"/>
        <w:spacing w:before="0" w:after="455" w:line="274" w:lineRule="exact"/>
        <w:ind w:left="5740" w:right="20" w:firstLine="0"/>
        <w:jc w:val="right"/>
        <w:rPr>
          <w:rStyle w:val="23"/>
          <w:b w:val="0"/>
          <w:bCs w:val="0"/>
          <w:color w:val="000000"/>
          <w:sz w:val="24"/>
          <w:szCs w:val="24"/>
        </w:rPr>
      </w:pPr>
    </w:p>
    <w:p w:rsidR="00EC5CF4" w:rsidRDefault="00EC5CF4">
      <w:pPr>
        <w:pStyle w:val="a8"/>
        <w:shd w:val="clear" w:color="auto" w:fill="auto"/>
        <w:spacing w:before="0" w:after="455" w:line="274" w:lineRule="exact"/>
        <w:ind w:left="5740" w:right="20" w:firstLine="0"/>
        <w:jc w:val="right"/>
        <w:rPr>
          <w:rStyle w:val="23"/>
          <w:b w:val="0"/>
          <w:bCs w:val="0"/>
          <w:color w:val="000000"/>
          <w:sz w:val="24"/>
          <w:szCs w:val="24"/>
        </w:rPr>
      </w:pPr>
    </w:p>
    <w:p w:rsidR="00EC5CF4" w:rsidRDefault="00EC5CF4">
      <w:pPr>
        <w:pStyle w:val="a8"/>
        <w:shd w:val="clear" w:color="auto" w:fill="auto"/>
        <w:spacing w:before="0" w:after="455" w:line="274" w:lineRule="exact"/>
        <w:ind w:left="5740" w:right="20" w:firstLine="0"/>
        <w:jc w:val="right"/>
        <w:rPr>
          <w:rStyle w:val="23"/>
          <w:b w:val="0"/>
          <w:bCs w:val="0"/>
          <w:color w:val="000000"/>
          <w:sz w:val="24"/>
          <w:szCs w:val="24"/>
        </w:rPr>
      </w:pPr>
    </w:p>
    <w:p w:rsidR="00EC5CF4" w:rsidRDefault="00EC5CF4">
      <w:pPr>
        <w:pStyle w:val="a8"/>
        <w:shd w:val="clear" w:color="auto" w:fill="auto"/>
        <w:spacing w:before="0" w:after="455" w:line="274" w:lineRule="exact"/>
        <w:ind w:left="5740" w:right="20" w:firstLine="0"/>
        <w:jc w:val="right"/>
        <w:rPr>
          <w:rStyle w:val="23"/>
          <w:b w:val="0"/>
          <w:bCs w:val="0"/>
          <w:color w:val="000000"/>
          <w:sz w:val="24"/>
          <w:szCs w:val="24"/>
        </w:rPr>
      </w:pPr>
    </w:p>
    <w:p w:rsidR="00EC5CF4" w:rsidRDefault="00EC5CF4">
      <w:pPr>
        <w:pStyle w:val="a8"/>
        <w:shd w:val="clear" w:color="auto" w:fill="auto"/>
        <w:spacing w:before="0" w:after="455" w:line="274" w:lineRule="exact"/>
        <w:ind w:left="5740" w:right="20" w:firstLine="0"/>
        <w:jc w:val="right"/>
        <w:rPr>
          <w:rStyle w:val="23"/>
          <w:b w:val="0"/>
          <w:bCs w:val="0"/>
          <w:color w:val="000000"/>
          <w:sz w:val="24"/>
          <w:szCs w:val="24"/>
        </w:rPr>
      </w:pPr>
    </w:p>
    <w:p w:rsidR="00EC5CF4" w:rsidRDefault="00EC5CF4">
      <w:pPr>
        <w:pStyle w:val="a8"/>
        <w:shd w:val="clear" w:color="auto" w:fill="auto"/>
        <w:spacing w:before="0" w:after="455" w:line="274" w:lineRule="exact"/>
        <w:ind w:left="5740" w:right="20" w:firstLine="0"/>
        <w:jc w:val="right"/>
        <w:rPr>
          <w:rStyle w:val="23"/>
          <w:b w:val="0"/>
          <w:bCs w:val="0"/>
          <w:color w:val="000000"/>
          <w:sz w:val="24"/>
          <w:szCs w:val="24"/>
        </w:rPr>
      </w:pPr>
    </w:p>
    <w:p w:rsidR="00EC5CF4" w:rsidRDefault="00EC5CF4">
      <w:pPr>
        <w:pStyle w:val="a8"/>
        <w:shd w:val="clear" w:color="auto" w:fill="auto"/>
        <w:spacing w:before="0" w:after="455" w:line="274" w:lineRule="exact"/>
        <w:ind w:left="5740" w:right="20" w:firstLine="0"/>
        <w:jc w:val="right"/>
        <w:rPr>
          <w:rStyle w:val="23"/>
          <w:b w:val="0"/>
          <w:bCs w:val="0"/>
          <w:color w:val="000000"/>
          <w:sz w:val="24"/>
          <w:szCs w:val="24"/>
        </w:rPr>
      </w:pPr>
    </w:p>
    <w:p w:rsidR="00EC5CF4" w:rsidRDefault="00EC5CF4">
      <w:pPr>
        <w:pStyle w:val="a8"/>
        <w:shd w:val="clear" w:color="auto" w:fill="auto"/>
        <w:spacing w:before="0" w:after="455" w:line="274" w:lineRule="exact"/>
        <w:ind w:left="5740" w:right="20" w:firstLine="0"/>
        <w:jc w:val="right"/>
        <w:rPr>
          <w:rStyle w:val="23"/>
          <w:b w:val="0"/>
          <w:bCs w:val="0"/>
          <w:color w:val="000000"/>
          <w:sz w:val="24"/>
          <w:szCs w:val="24"/>
        </w:rPr>
      </w:pPr>
    </w:p>
    <w:p w:rsidR="00B65788" w:rsidRPr="001C130F" w:rsidRDefault="00B65788">
      <w:pPr>
        <w:pStyle w:val="a8"/>
        <w:shd w:val="clear" w:color="auto" w:fill="auto"/>
        <w:spacing w:before="0" w:after="455" w:line="274" w:lineRule="exact"/>
        <w:ind w:left="5740" w:right="20" w:firstLine="0"/>
        <w:jc w:val="right"/>
        <w:rPr>
          <w:sz w:val="24"/>
          <w:szCs w:val="24"/>
        </w:rPr>
      </w:pPr>
      <w:r w:rsidRPr="001C130F">
        <w:rPr>
          <w:rStyle w:val="23"/>
          <w:b w:val="0"/>
          <w:bCs w:val="0"/>
          <w:color w:val="000000"/>
          <w:sz w:val="24"/>
          <w:szCs w:val="24"/>
        </w:rPr>
        <w:lastRenderedPageBreak/>
        <w:t>Приложение №3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r w:rsidR="001C130F" w:rsidRPr="001C130F">
        <w:rPr>
          <w:rStyle w:val="23"/>
          <w:b w:val="0"/>
          <w:bCs w:val="0"/>
          <w:color w:val="000000"/>
          <w:sz w:val="24"/>
          <w:szCs w:val="24"/>
        </w:rPr>
        <w:t xml:space="preserve"> на территории муниципального образования сельское поселение посёлок Тура</w:t>
      </w:r>
      <w:r w:rsidRPr="001C130F">
        <w:rPr>
          <w:rStyle w:val="23"/>
          <w:b w:val="0"/>
          <w:bCs w:val="0"/>
          <w:color w:val="000000"/>
          <w:sz w:val="24"/>
          <w:szCs w:val="24"/>
        </w:rPr>
        <w:t>»</w:t>
      </w:r>
    </w:p>
    <w:p w:rsidR="00B65788" w:rsidRPr="001C130F" w:rsidRDefault="00B65788" w:rsidP="00EC5CF4">
      <w:pPr>
        <w:pStyle w:val="a8"/>
        <w:shd w:val="clear" w:color="auto" w:fill="auto"/>
        <w:spacing w:before="0" w:after="0" w:line="240" w:lineRule="auto"/>
        <w:ind w:firstLine="0"/>
        <w:jc w:val="right"/>
        <w:rPr>
          <w:sz w:val="24"/>
          <w:szCs w:val="24"/>
        </w:rPr>
      </w:pPr>
      <w:r w:rsidRPr="001C130F">
        <w:rPr>
          <w:rStyle w:val="23"/>
          <w:b w:val="0"/>
          <w:bCs w:val="0"/>
          <w:color w:val="000000"/>
          <w:sz w:val="24"/>
          <w:szCs w:val="24"/>
        </w:rPr>
        <w:t>УТВЕРЖДЕНА</w:t>
      </w:r>
    </w:p>
    <w:p w:rsidR="00EC5CF4" w:rsidRDefault="00B65788" w:rsidP="00EC5CF4">
      <w:pPr>
        <w:pStyle w:val="a8"/>
        <w:shd w:val="clear" w:color="auto" w:fill="auto"/>
        <w:spacing w:before="0" w:after="0" w:line="240" w:lineRule="auto"/>
        <w:ind w:firstLine="0"/>
        <w:jc w:val="right"/>
        <w:rPr>
          <w:rStyle w:val="23"/>
          <w:b w:val="0"/>
          <w:bCs w:val="0"/>
          <w:color w:val="000000"/>
          <w:sz w:val="24"/>
          <w:szCs w:val="24"/>
        </w:rPr>
      </w:pPr>
      <w:r w:rsidRPr="001C130F">
        <w:rPr>
          <w:rStyle w:val="23"/>
          <w:b w:val="0"/>
          <w:bCs w:val="0"/>
          <w:color w:val="000000"/>
          <w:sz w:val="24"/>
          <w:szCs w:val="24"/>
        </w:rPr>
        <w:t xml:space="preserve">Постановлением Правительства </w:t>
      </w:r>
    </w:p>
    <w:p w:rsidR="00EC5CF4" w:rsidRDefault="00B65788" w:rsidP="00EC5CF4">
      <w:pPr>
        <w:pStyle w:val="a8"/>
        <w:shd w:val="clear" w:color="auto" w:fill="auto"/>
        <w:spacing w:before="0" w:after="0" w:line="240" w:lineRule="auto"/>
        <w:ind w:firstLine="0"/>
        <w:jc w:val="right"/>
        <w:rPr>
          <w:rStyle w:val="23"/>
          <w:b w:val="0"/>
          <w:bCs w:val="0"/>
          <w:color w:val="000000"/>
          <w:sz w:val="24"/>
          <w:szCs w:val="24"/>
        </w:rPr>
      </w:pPr>
      <w:r w:rsidRPr="001C130F">
        <w:rPr>
          <w:rStyle w:val="23"/>
          <w:b w:val="0"/>
          <w:bCs w:val="0"/>
          <w:color w:val="000000"/>
          <w:sz w:val="24"/>
          <w:szCs w:val="24"/>
        </w:rPr>
        <w:t>Российской Федерации</w:t>
      </w:r>
    </w:p>
    <w:p w:rsidR="00B65788" w:rsidRPr="001C130F" w:rsidRDefault="00B65788" w:rsidP="00EC5CF4">
      <w:pPr>
        <w:pStyle w:val="a8"/>
        <w:shd w:val="clear" w:color="auto" w:fill="auto"/>
        <w:spacing w:before="0" w:after="0" w:line="240" w:lineRule="auto"/>
        <w:ind w:firstLine="0"/>
        <w:jc w:val="right"/>
        <w:rPr>
          <w:sz w:val="24"/>
          <w:szCs w:val="24"/>
        </w:rPr>
      </w:pPr>
      <w:r w:rsidRPr="001C130F">
        <w:rPr>
          <w:rStyle w:val="23"/>
          <w:b w:val="0"/>
          <w:bCs w:val="0"/>
          <w:color w:val="000000"/>
          <w:sz w:val="24"/>
          <w:szCs w:val="24"/>
        </w:rPr>
        <w:t xml:space="preserve"> от 28.04.2005 № 266</w:t>
      </w:r>
    </w:p>
    <w:p w:rsidR="00EC5CF4" w:rsidRDefault="00EC5CF4">
      <w:pPr>
        <w:pStyle w:val="24"/>
        <w:shd w:val="clear" w:color="auto" w:fill="auto"/>
        <w:spacing w:before="0" w:after="0" w:line="260" w:lineRule="exact"/>
        <w:ind w:left="20"/>
        <w:jc w:val="center"/>
        <w:rPr>
          <w:rStyle w:val="23"/>
          <w:b/>
          <w:bCs/>
          <w:color w:val="000000"/>
          <w:sz w:val="24"/>
          <w:szCs w:val="24"/>
        </w:rPr>
      </w:pPr>
    </w:p>
    <w:p w:rsidR="00B65788" w:rsidRPr="001C130F" w:rsidRDefault="00B65788">
      <w:pPr>
        <w:pStyle w:val="24"/>
        <w:shd w:val="clear" w:color="auto" w:fill="auto"/>
        <w:spacing w:before="0" w:after="0" w:line="260" w:lineRule="exact"/>
        <w:ind w:left="20"/>
        <w:jc w:val="center"/>
        <w:rPr>
          <w:sz w:val="24"/>
          <w:szCs w:val="24"/>
        </w:rPr>
      </w:pPr>
      <w:r w:rsidRPr="001C130F">
        <w:rPr>
          <w:rStyle w:val="23"/>
          <w:b/>
          <w:bCs/>
          <w:color w:val="000000"/>
          <w:sz w:val="24"/>
          <w:szCs w:val="24"/>
        </w:rPr>
        <w:t>Форма заявления о переустройстве и (или) перепланировке</w:t>
      </w:r>
    </w:p>
    <w:p w:rsidR="00B65788" w:rsidRPr="001C130F" w:rsidRDefault="00B65788">
      <w:pPr>
        <w:pStyle w:val="24"/>
        <w:shd w:val="clear" w:color="auto" w:fill="auto"/>
        <w:spacing w:before="0" w:after="587" w:line="260" w:lineRule="exact"/>
        <w:ind w:left="20"/>
        <w:jc w:val="center"/>
        <w:rPr>
          <w:sz w:val="24"/>
          <w:szCs w:val="24"/>
        </w:rPr>
      </w:pPr>
      <w:r w:rsidRPr="001C130F">
        <w:rPr>
          <w:rStyle w:val="23"/>
          <w:b/>
          <w:bCs/>
          <w:color w:val="000000"/>
          <w:sz w:val="24"/>
          <w:szCs w:val="24"/>
        </w:rPr>
        <w:t>жилого помещения</w:t>
      </w:r>
    </w:p>
    <w:p w:rsidR="00F616F7" w:rsidRDefault="00B65788" w:rsidP="00EC5CF4">
      <w:pPr>
        <w:pStyle w:val="a8"/>
        <w:shd w:val="clear" w:color="auto" w:fill="auto"/>
        <w:tabs>
          <w:tab w:val="left" w:leader="underscore" w:pos="9899"/>
        </w:tabs>
        <w:spacing w:before="0" w:after="0" w:line="240" w:lineRule="auto"/>
        <w:ind w:left="5097" w:firstLine="0"/>
        <w:rPr>
          <w:rStyle w:val="23"/>
          <w:b w:val="0"/>
          <w:bCs w:val="0"/>
          <w:color w:val="000000"/>
          <w:sz w:val="24"/>
          <w:szCs w:val="24"/>
        </w:rPr>
      </w:pPr>
      <w:r w:rsidRPr="001C130F">
        <w:rPr>
          <w:rStyle w:val="23"/>
          <w:b w:val="0"/>
          <w:bCs w:val="0"/>
          <w:color w:val="000000"/>
          <w:sz w:val="24"/>
          <w:szCs w:val="24"/>
        </w:rPr>
        <w:t>В</w:t>
      </w:r>
      <w:r w:rsidRPr="001C130F">
        <w:rPr>
          <w:rStyle w:val="23"/>
          <w:b w:val="0"/>
          <w:bCs w:val="0"/>
          <w:color w:val="000000"/>
          <w:sz w:val="24"/>
          <w:szCs w:val="24"/>
        </w:rPr>
        <w:tab/>
      </w:r>
    </w:p>
    <w:p w:rsidR="00EC5CF4" w:rsidRDefault="00B65788" w:rsidP="00EC5CF4">
      <w:pPr>
        <w:pStyle w:val="a8"/>
        <w:shd w:val="clear" w:color="auto" w:fill="auto"/>
        <w:tabs>
          <w:tab w:val="left" w:leader="underscore" w:pos="9899"/>
        </w:tabs>
        <w:spacing w:before="0" w:after="0" w:line="240" w:lineRule="auto"/>
        <w:ind w:left="5097" w:firstLine="0"/>
        <w:rPr>
          <w:rStyle w:val="4"/>
          <w:b w:val="0"/>
          <w:bCs w:val="0"/>
          <w:color w:val="000000"/>
          <w:sz w:val="24"/>
          <w:szCs w:val="24"/>
        </w:rPr>
      </w:pPr>
      <w:r w:rsidRPr="001C130F">
        <w:rPr>
          <w:rStyle w:val="4"/>
          <w:b w:val="0"/>
          <w:bCs w:val="0"/>
          <w:color w:val="000000"/>
          <w:sz w:val="24"/>
          <w:szCs w:val="24"/>
        </w:rPr>
        <w:t>(наименование органа местного самоуправления</w:t>
      </w:r>
      <w:r w:rsidR="00F616F7">
        <w:rPr>
          <w:rStyle w:val="4"/>
          <w:b w:val="0"/>
          <w:bCs w:val="0"/>
          <w:color w:val="000000"/>
          <w:sz w:val="24"/>
          <w:szCs w:val="24"/>
        </w:rPr>
        <w:t xml:space="preserve"> </w:t>
      </w:r>
    </w:p>
    <w:p w:rsidR="00EC5CF4" w:rsidRDefault="00EC5CF4" w:rsidP="00EC5CF4">
      <w:pPr>
        <w:pStyle w:val="a8"/>
        <w:shd w:val="clear" w:color="auto" w:fill="auto"/>
        <w:tabs>
          <w:tab w:val="left" w:leader="underscore" w:pos="9899"/>
        </w:tabs>
        <w:spacing w:before="0" w:after="0" w:line="240" w:lineRule="auto"/>
        <w:ind w:left="5097" w:firstLine="0"/>
        <w:rPr>
          <w:rStyle w:val="4"/>
          <w:b w:val="0"/>
          <w:bCs w:val="0"/>
          <w:color w:val="000000"/>
          <w:sz w:val="24"/>
          <w:szCs w:val="24"/>
        </w:rPr>
      </w:pPr>
    </w:p>
    <w:p w:rsidR="00B65788" w:rsidRPr="001C130F" w:rsidRDefault="00B65788" w:rsidP="00EC5CF4">
      <w:pPr>
        <w:pStyle w:val="a8"/>
        <w:pBdr>
          <w:top w:val="single" w:sz="4" w:space="1" w:color="auto"/>
        </w:pBdr>
        <w:shd w:val="clear" w:color="auto" w:fill="auto"/>
        <w:tabs>
          <w:tab w:val="left" w:leader="underscore" w:pos="9899"/>
        </w:tabs>
        <w:spacing w:before="0" w:after="0" w:line="240" w:lineRule="auto"/>
        <w:ind w:left="5097" w:firstLine="0"/>
        <w:rPr>
          <w:sz w:val="24"/>
          <w:szCs w:val="24"/>
        </w:rPr>
      </w:pPr>
      <w:r w:rsidRPr="001C130F">
        <w:rPr>
          <w:rStyle w:val="4"/>
          <w:b w:val="0"/>
          <w:bCs w:val="0"/>
          <w:color w:val="000000"/>
          <w:sz w:val="24"/>
          <w:szCs w:val="24"/>
        </w:rPr>
        <w:t>муниципального образования)</w:t>
      </w:r>
    </w:p>
    <w:p w:rsidR="00EC5CF4" w:rsidRDefault="00EC5CF4">
      <w:pPr>
        <w:pStyle w:val="a8"/>
        <w:shd w:val="clear" w:color="auto" w:fill="auto"/>
        <w:spacing w:before="0" w:after="17" w:line="230" w:lineRule="exact"/>
        <w:ind w:left="20" w:firstLine="0"/>
        <w:jc w:val="center"/>
        <w:rPr>
          <w:rStyle w:val="23"/>
          <w:b w:val="0"/>
          <w:bCs w:val="0"/>
          <w:color w:val="000000"/>
          <w:sz w:val="24"/>
          <w:szCs w:val="24"/>
        </w:rPr>
      </w:pPr>
      <w:bookmarkStart w:id="8" w:name="bookmark9"/>
    </w:p>
    <w:p w:rsidR="00B65788" w:rsidRPr="001C130F" w:rsidRDefault="00B65788">
      <w:pPr>
        <w:pStyle w:val="a8"/>
        <w:shd w:val="clear" w:color="auto" w:fill="auto"/>
        <w:spacing w:before="0" w:after="17" w:line="230" w:lineRule="exact"/>
        <w:ind w:left="20" w:firstLine="0"/>
        <w:jc w:val="center"/>
        <w:rPr>
          <w:sz w:val="24"/>
          <w:szCs w:val="24"/>
        </w:rPr>
      </w:pPr>
      <w:r w:rsidRPr="001C130F">
        <w:rPr>
          <w:rStyle w:val="23"/>
          <w:b w:val="0"/>
          <w:bCs w:val="0"/>
          <w:color w:val="000000"/>
          <w:sz w:val="24"/>
          <w:szCs w:val="24"/>
        </w:rPr>
        <w:t>ЗАЯВЛЕНИЕ</w:t>
      </w:r>
      <w:bookmarkEnd w:id="8"/>
    </w:p>
    <w:p w:rsidR="00B65788" w:rsidRPr="001C130F" w:rsidRDefault="00B65788">
      <w:pPr>
        <w:pStyle w:val="a8"/>
        <w:shd w:val="clear" w:color="auto" w:fill="auto"/>
        <w:spacing w:before="0" w:after="305" w:line="230" w:lineRule="exact"/>
        <w:ind w:left="20" w:firstLine="0"/>
        <w:jc w:val="center"/>
        <w:rPr>
          <w:sz w:val="24"/>
          <w:szCs w:val="24"/>
        </w:rPr>
      </w:pPr>
      <w:r w:rsidRPr="001C130F">
        <w:rPr>
          <w:rStyle w:val="23"/>
          <w:b w:val="0"/>
          <w:bCs w:val="0"/>
          <w:color w:val="000000"/>
          <w:sz w:val="24"/>
          <w:szCs w:val="24"/>
        </w:rPr>
        <w:t>о переустройстве и (или) перепланировке жилого помещения</w:t>
      </w:r>
    </w:p>
    <w:p w:rsidR="00B65788" w:rsidRPr="001C130F" w:rsidRDefault="00B65788" w:rsidP="00EC5CF4">
      <w:pPr>
        <w:pStyle w:val="a8"/>
        <w:shd w:val="clear" w:color="auto" w:fill="auto"/>
        <w:tabs>
          <w:tab w:val="left" w:leader="underscore" w:pos="9899"/>
        </w:tabs>
        <w:spacing w:before="0" w:after="6" w:line="230" w:lineRule="exact"/>
        <w:ind w:firstLine="0"/>
        <w:rPr>
          <w:sz w:val="24"/>
          <w:szCs w:val="24"/>
        </w:rPr>
      </w:pPr>
      <w:r w:rsidRPr="001C130F">
        <w:rPr>
          <w:rStyle w:val="23"/>
          <w:b w:val="0"/>
          <w:bCs w:val="0"/>
          <w:color w:val="000000"/>
          <w:sz w:val="24"/>
          <w:szCs w:val="24"/>
        </w:rPr>
        <w:t>от</w:t>
      </w:r>
      <w:r w:rsidRPr="001C130F">
        <w:rPr>
          <w:rStyle w:val="23"/>
          <w:b w:val="0"/>
          <w:bCs w:val="0"/>
          <w:color w:val="000000"/>
          <w:sz w:val="24"/>
          <w:szCs w:val="24"/>
        </w:rPr>
        <w:tab/>
      </w:r>
    </w:p>
    <w:p w:rsidR="00B65788" w:rsidRPr="00EC5CF4" w:rsidRDefault="00B65788" w:rsidP="00EC5CF4">
      <w:pPr>
        <w:pStyle w:val="41"/>
        <w:shd w:val="clear" w:color="auto" w:fill="auto"/>
        <w:spacing w:before="0" w:after="0" w:line="240" w:lineRule="auto"/>
        <w:ind w:firstLine="0"/>
        <w:jc w:val="both"/>
        <w:rPr>
          <w:sz w:val="24"/>
          <w:szCs w:val="24"/>
        </w:rPr>
      </w:pPr>
      <w:r w:rsidRPr="00EC5CF4">
        <w:rPr>
          <w:rStyle w:val="4"/>
          <w:bCs/>
          <w:color w:val="000000"/>
          <w:sz w:val="24"/>
          <w:szCs w:val="24"/>
        </w:rPr>
        <w:t>(указывается наниматель, либо арендатор, либо собственник жилого помещения, либо собственники</w:t>
      </w:r>
    </w:p>
    <w:p w:rsidR="00EC5CF4" w:rsidRDefault="00EC5CF4" w:rsidP="00EC5CF4">
      <w:pPr>
        <w:pStyle w:val="41"/>
        <w:shd w:val="clear" w:color="auto" w:fill="auto"/>
        <w:spacing w:before="0" w:after="0" w:line="240" w:lineRule="auto"/>
        <w:ind w:firstLine="0"/>
        <w:jc w:val="both"/>
        <w:rPr>
          <w:rStyle w:val="4"/>
          <w:bCs/>
          <w:color w:val="000000"/>
          <w:sz w:val="24"/>
          <w:szCs w:val="24"/>
        </w:rPr>
      </w:pPr>
    </w:p>
    <w:p w:rsidR="00B65788" w:rsidRPr="00EC5CF4" w:rsidRDefault="00B65788" w:rsidP="00EC5CF4">
      <w:pPr>
        <w:pStyle w:val="41"/>
        <w:pBdr>
          <w:top w:val="single" w:sz="4" w:space="1" w:color="auto"/>
        </w:pBdr>
        <w:shd w:val="clear" w:color="auto" w:fill="auto"/>
        <w:spacing w:before="0" w:after="0" w:line="240" w:lineRule="auto"/>
        <w:ind w:firstLine="0"/>
        <w:jc w:val="both"/>
        <w:rPr>
          <w:sz w:val="24"/>
          <w:szCs w:val="24"/>
        </w:rPr>
      </w:pPr>
      <w:r w:rsidRPr="00EC5CF4">
        <w:rPr>
          <w:rStyle w:val="4"/>
          <w:bCs/>
          <w:color w:val="000000"/>
          <w:sz w:val="24"/>
          <w:szCs w:val="24"/>
        </w:rPr>
        <w:t>жилого помещения, находящегося в общей собственности двух и более лиц, в случае, если ни один</w:t>
      </w:r>
    </w:p>
    <w:p w:rsidR="00EC5CF4" w:rsidRDefault="00EC5CF4" w:rsidP="00EC5CF4">
      <w:pPr>
        <w:pStyle w:val="41"/>
        <w:shd w:val="clear" w:color="auto" w:fill="auto"/>
        <w:spacing w:before="0" w:after="0" w:line="240" w:lineRule="auto"/>
        <w:ind w:firstLine="0"/>
        <w:jc w:val="both"/>
        <w:rPr>
          <w:rStyle w:val="4"/>
          <w:bCs/>
          <w:color w:val="000000"/>
          <w:sz w:val="24"/>
          <w:szCs w:val="24"/>
        </w:rPr>
      </w:pPr>
    </w:p>
    <w:p w:rsidR="00B65788" w:rsidRPr="00EC5CF4" w:rsidRDefault="00B65788" w:rsidP="00EB587A">
      <w:pPr>
        <w:pStyle w:val="41"/>
        <w:pBdr>
          <w:top w:val="single" w:sz="4" w:space="1" w:color="auto"/>
        </w:pBdr>
        <w:shd w:val="clear" w:color="auto" w:fill="auto"/>
        <w:spacing w:before="0" w:after="0" w:line="240" w:lineRule="auto"/>
        <w:ind w:firstLine="0"/>
        <w:jc w:val="both"/>
        <w:rPr>
          <w:sz w:val="24"/>
          <w:szCs w:val="24"/>
        </w:rPr>
        <w:sectPr w:rsidR="00B65788" w:rsidRPr="00EC5CF4" w:rsidSect="00F616F7">
          <w:type w:val="continuous"/>
          <w:pgSz w:w="11909" w:h="16838"/>
          <w:pgMar w:top="1168" w:right="833" w:bottom="851" w:left="852" w:header="0" w:footer="3" w:gutter="0"/>
          <w:cols w:space="720"/>
          <w:noEndnote/>
          <w:docGrid w:linePitch="360"/>
        </w:sectPr>
      </w:pPr>
      <w:r w:rsidRPr="00EC5CF4">
        <w:rPr>
          <w:rStyle w:val="4"/>
          <w:bCs/>
          <w:color w:val="000000"/>
          <w:sz w:val="24"/>
          <w:szCs w:val="24"/>
        </w:rPr>
        <w:t>из собственников либо иных лиц не уполномочен в установленном порядке представлять их интересы)</w:t>
      </w:r>
    </w:p>
    <w:p w:rsidR="00B65788" w:rsidRPr="00EB587A" w:rsidRDefault="00B65788" w:rsidP="00EB587A">
      <w:pPr>
        <w:pStyle w:val="41"/>
        <w:shd w:val="clear" w:color="auto" w:fill="auto"/>
        <w:spacing w:before="0" w:after="0" w:line="240" w:lineRule="auto"/>
        <w:ind w:firstLine="0"/>
        <w:jc w:val="both"/>
        <w:rPr>
          <w:sz w:val="24"/>
          <w:szCs w:val="24"/>
        </w:rPr>
      </w:pPr>
      <w:r w:rsidRPr="00EB587A">
        <w:rPr>
          <w:rStyle w:val="40"/>
          <w:bCs/>
          <w:color w:val="000000"/>
          <w:sz w:val="24"/>
          <w:szCs w:val="24"/>
        </w:rPr>
        <w:lastRenderedPageBreak/>
        <w:t>Примечание.</w:t>
      </w:r>
      <w:r w:rsidRPr="00EB587A">
        <w:rPr>
          <w:rStyle w:val="4"/>
          <w:bCs/>
          <w:color w:val="000000"/>
          <w:sz w:val="24"/>
          <w:szCs w:val="24"/>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B65788" w:rsidRDefault="00B65788" w:rsidP="00EB587A">
      <w:pPr>
        <w:pStyle w:val="41"/>
        <w:shd w:val="clear" w:color="auto" w:fill="auto"/>
        <w:spacing w:before="0" w:after="0" w:line="240" w:lineRule="auto"/>
        <w:ind w:firstLine="0"/>
        <w:jc w:val="both"/>
        <w:rPr>
          <w:rStyle w:val="4"/>
          <w:bCs/>
          <w:color w:val="000000"/>
          <w:sz w:val="24"/>
          <w:szCs w:val="24"/>
        </w:rPr>
      </w:pPr>
      <w:r w:rsidRPr="00EB587A">
        <w:rPr>
          <w:rStyle w:val="4"/>
          <w:bCs/>
          <w:color w:val="000000"/>
          <w:sz w:val="24"/>
          <w:szCs w:val="24"/>
        </w:rPr>
        <w:t>Для юридических лиц указываются: наи</w:t>
      </w:r>
      <w:r w:rsidR="00EB587A" w:rsidRPr="00EB587A">
        <w:rPr>
          <w:rStyle w:val="4"/>
          <w:bCs/>
          <w:color w:val="000000"/>
          <w:sz w:val="24"/>
          <w:szCs w:val="24"/>
        </w:rPr>
        <w:t xml:space="preserve"> </w:t>
      </w:r>
      <w:r w:rsidRPr="00EB587A">
        <w:rPr>
          <w:rStyle w:val="4"/>
          <w:bCs/>
          <w:color w:val="000000"/>
          <w:sz w:val="24"/>
          <w:szCs w:val="24"/>
        </w:rPr>
        <w:t>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EB587A" w:rsidRPr="001C130F" w:rsidRDefault="00EB587A" w:rsidP="00EB587A">
      <w:pPr>
        <w:pStyle w:val="41"/>
        <w:shd w:val="clear" w:color="auto" w:fill="auto"/>
        <w:spacing w:before="0" w:after="0" w:line="240" w:lineRule="auto"/>
        <w:ind w:firstLine="0"/>
        <w:jc w:val="both"/>
        <w:rPr>
          <w:sz w:val="24"/>
          <w:szCs w:val="24"/>
        </w:rPr>
      </w:pPr>
    </w:p>
    <w:p w:rsidR="00B65788" w:rsidRPr="001C130F" w:rsidRDefault="00B65788" w:rsidP="00EB587A">
      <w:pPr>
        <w:pStyle w:val="a8"/>
        <w:shd w:val="clear" w:color="auto" w:fill="auto"/>
        <w:tabs>
          <w:tab w:val="left" w:leader="underscore" w:pos="10238"/>
        </w:tabs>
        <w:spacing w:before="0" w:after="0" w:line="240" w:lineRule="auto"/>
        <w:ind w:firstLine="0"/>
        <w:rPr>
          <w:sz w:val="24"/>
          <w:szCs w:val="24"/>
        </w:rPr>
      </w:pPr>
      <w:r w:rsidRPr="001C130F">
        <w:rPr>
          <w:rStyle w:val="23"/>
          <w:b w:val="0"/>
          <w:bCs w:val="0"/>
          <w:color w:val="000000"/>
          <w:sz w:val="24"/>
          <w:szCs w:val="24"/>
        </w:rPr>
        <w:t>Место нахождения жилого помещения:</w:t>
      </w:r>
      <w:r w:rsidRPr="001C130F">
        <w:rPr>
          <w:rStyle w:val="23"/>
          <w:b w:val="0"/>
          <w:bCs w:val="0"/>
          <w:color w:val="000000"/>
          <w:sz w:val="24"/>
          <w:szCs w:val="24"/>
        </w:rPr>
        <w:tab/>
      </w:r>
    </w:p>
    <w:p w:rsidR="00EB587A" w:rsidRDefault="00B65788" w:rsidP="00EB587A">
      <w:pPr>
        <w:pStyle w:val="41"/>
        <w:shd w:val="clear" w:color="auto" w:fill="auto"/>
        <w:spacing w:before="0" w:after="0" w:line="240" w:lineRule="auto"/>
        <w:ind w:firstLine="0"/>
        <w:jc w:val="right"/>
        <w:rPr>
          <w:rStyle w:val="4"/>
          <w:bCs/>
          <w:color w:val="000000"/>
          <w:sz w:val="24"/>
          <w:szCs w:val="24"/>
        </w:rPr>
      </w:pPr>
      <w:r w:rsidRPr="00EB587A">
        <w:rPr>
          <w:rStyle w:val="4"/>
          <w:bCs/>
          <w:color w:val="000000"/>
          <w:sz w:val="24"/>
          <w:szCs w:val="24"/>
        </w:rPr>
        <w:t>(указывается полный адрес: субъект Российской Федерации,</w:t>
      </w:r>
      <w:r w:rsidR="00EB587A">
        <w:rPr>
          <w:rStyle w:val="4"/>
          <w:bCs/>
          <w:color w:val="000000"/>
          <w:sz w:val="24"/>
          <w:szCs w:val="24"/>
        </w:rPr>
        <w:t xml:space="preserve"> </w:t>
      </w:r>
    </w:p>
    <w:p w:rsidR="00EB587A" w:rsidRDefault="00EB587A" w:rsidP="00EB587A">
      <w:pPr>
        <w:pStyle w:val="41"/>
        <w:shd w:val="clear" w:color="auto" w:fill="auto"/>
        <w:spacing w:before="0" w:after="0" w:line="240" w:lineRule="auto"/>
        <w:ind w:firstLine="0"/>
        <w:jc w:val="both"/>
        <w:rPr>
          <w:rStyle w:val="4"/>
          <w:bCs/>
          <w:color w:val="000000"/>
          <w:sz w:val="24"/>
          <w:szCs w:val="24"/>
        </w:rPr>
      </w:pPr>
    </w:p>
    <w:p w:rsidR="00EB587A" w:rsidRDefault="00B65788" w:rsidP="00EB587A">
      <w:pPr>
        <w:pStyle w:val="41"/>
        <w:pBdr>
          <w:top w:val="single" w:sz="4" w:space="1" w:color="auto"/>
        </w:pBdr>
        <w:shd w:val="clear" w:color="auto" w:fill="auto"/>
        <w:spacing w:before="0" w:after="0" w:line="240" w:lineRule="auto"/>
        <w:ind w:firstLine="0"/>
        <w:jc w:val="center"/>
        <w:rPr>
          <w:rStyle w:val="4"/>
          <w:bCs/>
          <w:color w:val="000000"/>
          <w:sz w:val="24"/>
          <w:szCs w:val="24"/>
        </w:rPr>
      </w:pPr>
      <w:r w:rsidRPr="00EB587A">
        <w:rPr>
          <w:rStyle w:val="4"/>
          <w:bCs/>
          <w:color w:val="000000"/>
          <w:sz w:val="24"/>
          <w:szCs w:val="24"/>
        </w:rPr>
        <w:t>муниципальное образование, поселение, улица, дом, корпус, строение,</w:t>
      </w:r>
    </w:p>
    <w:p w:rsidR="00EB587A" w:rsidRDefault="00EB587A" w:rsidP="00EB587A">
      <w:pPr>
        <w:pStyle w:val="41"/>
        <w:shd w:val="clear" w:color="auto" w:fill="auto"/>
        <w:spacing w:before="0" w:after="0" w:line="240" w:lineRule="auto"/>
        <w:ind w:firstLine="0"/>
        <w:jc w:val="both"/>
        <w:rPr>
          <w:rStyle w:val="4"/>
          <w:bCs/>
          <w:color w:val="000000"/>
          <w:sz w:val="24"/>
          <w:szCs w:val="24"/>
        </w:rPr>
      </w:pPr>
    </w:p>
    <w:p w:rsidR="00EB587A" w:rsidRDefault="00B65788" w:rsidP="00EB587A">
      <w:pPr>
        <w:pStyle w:val="41"/>
        <w:pBdr>
          <w:top w:val="single" w:sz="4" w:space="1" w:color="auto"/>
        </w:pBdr>
        <w:shd w:val="clear" w:color="auto" w:fill="auto"/>
        <w:spacing w:before="0" w:after="0" w:line="240" w:lineRule="auto"/>
        <w:ind w:firstLine="0"/>
        <w:jc w:val="center"/>
        <w:rPr>
          <w:rStyle w:val="4"/>
          <w:b/>
          <w:bCs/>
          <w:color w:val="000000"/>
          <w:sz w:val="24"/>
          <w:szCs w:val="24"/>
        </w:rPr>
      </w:pPr>
      <w:r w:rsidRPr="00EB587A">
        <w:rPr>
          <w:rStyle w:val="4"/>
          <w:bCs/>
          <w:color w:val="000000"/>
          <w:sz w:val="24"/>
          <w:szCs w:val="24"/>
        </w:rPr>
        <w:t>квартира (комната), подъезд, этаж)</w:t>
      </w:r>
    </w:p>
    <w:p w:rsidR="00EB587A" w:rsidRDefault="00EB587A" w:rsidP="00EC5CF4">
      <w:pPr>
        <w:pStyle w:val="41"/>
        <w:shd w:val="clear" w:color="auto" w:fill="auto"/>
        <w:tabs>
          <w:tab w:val="left" w:leader="underscore" w:pos="6634"/>
        </w:tabs>
        <w:spacing w:before="0" w:after="0" w:line="240" w:lineRule="auto"/>
        <w:ind w:firstLine="3600"/>
        <w:rPr>
          <w:rStyle w:val="411"/>
          <w:b/>
          <w:bCs/>
          <w:color w:val="000000"/>
          <w:sz w:val="24"/>
          <w:szCs w:val="24"/>
        </w:rPr>
      </w:pPr>
    </w:p>
    <w:p w:rsidR="00B65788" w:rsidRPr="001C130F" w:rsidRDefault="00B65788" w:rsidP="00EB587A">
      <w:pPr>
        <w:pStyle w:val="41"/>
        <w:shd w:val="clear" w:color="auto" w:fill="auto"/>
        <w:tabs>
          <w:tab w:val="left" w:leader="underscore" w:pos="6634"/>
        </w:tabs>
        <w:spacing w:before="0" w:after="0" w:line="240" w:lineRule="auto"/>
        <w:ind w:firstLine="0"/>
        <w:rPr>
          <w:sz w:val="24"/>
          <w:szCs w:val="24"/>
        </w:rPr>
      </w:pPr>
      <w:r w:rsidRPr="001C130F">
        <w:rPr>
          <w:rStyle w:val="411"/>
          <w:b/>
          <w:bCs/>
          <w:color w:val="000000"/>
          <w:sz w:val="24"/>
          <w:szCs w:val="24"/>
        </w:rPr>
        <w:t>Собственник(и) жилого помещения:</w:t>
      </w:r>
      <w:r w:rsidR="00EB587A">
        <w:rPr>
          <w:rStyle w:val="411"/>
          <w:b/>
          <w:bCs/>
          <w:color w:val="000000"/>
          <w:sz w:val="24"/>
          <w:szCs w:val="24"/>
        </w:rPr>
        <w:t>________________________________________________________</w:t>
      </w:r>
    </w:p>
    <w:p w:rsidR="00EB587A" w:rsidRDefault="00EB587A">
      <w:pPr>
        <w:pStyle w:val="a8"/>
        <w:shd w:val="clear" w:color="auto" w:fill="auto"/>
        <w:tabs>
          <w:tab w:val="left" w:leader="underscore" w:pos="9463"/>
        </w:tabs>
        <w:spacing w:before="0" w:after="6" w:line="230" w:lineRule="exact"/>
        <w:ind w:left="20" w:firstLine="580"/>
        <w:rPr>
          <w:rStyle w:val="23"/>
          <w:b w:val="0"/>
          <w:bCs w:val="0"/>
          <w:color w:val="000000"/>
          <w:sz w:val="24"/>
          <w:szCs w:val="24"/>
        </w:rPr>
      </w:pPr>
    </w:p>
    <w:p w:rsidR="00EB587A" w:rsidRDefault="00EB587A">
      <w:pPr>
        <w:pStyle w:val="a8"/>
        <w:shd w:val="clear" w:color="auto" w:fill="auto"/>
        <w:tabs>
          <w:tab w:val="left" w:leader="underscore" w:pos="9463"/>
        </w:tabs>
        <w:spacing w:before="0" w:after="6" w:line="230" w:lineRule="exact"/>
        <w:ind w:left="20" w:firstLine="580"/>
        <w:rPr>
          <w:rStyle w:val="23"/>
          <w:b w:val="0"/>
          <w:bCs w:val="0"/>
          <w:color w:val="000000"/>
          <w:sz w:val="24"/>
          <w:szCs w:val="24"/>
        </w:rPr>
      </w:pPr>
    </w:p>
    <w:p w:rsidR="00EB587A" w:rsidRDefault="00EB587A" w:rsidP="00EB587A">
      <w:pPr>
        <w:pStyle w:val="a8"/>
        <w:pBdr>
          <w:top w:val="single" w:sz="4" w:space="1" w:color="auto"/>
        </w:pBdr>
        <w:shd w:val="clear" w:color="auto" w:fill="auto"/>
        <w:tabs>
          <w:tab w:val="left" w:leader="underscore" w:pos="9463"/>
        </w:tabs>
        <w:spacing w:before="0" w:after="6" w:line="230" w:lineRule="exact"/>
        <w:ind w:left="20" w:firstLine="580"/>
        <w:rPr>
          <w:rStyle w:val="23"/>
          <w:b w:val="0"/>
          <w:bCs w:val="0"/>
          <w:color w:val="000000"/>
          <w:sz w:val="24"/>
          <w:szCs w:val="24"/>
        </w:rPr>
      </w:pPr>
    </w:p>
    <w:p w:rsidR="00B65788" w:rsidRPr="001C130F" w:rsidRDefault="00B65788">
      <w:pPr>
        <w:pStyle w:val="a8"/>
        <w:shd w:val="clear" w:color="auto" w:fill="auto"/>
        <w:tabs>
          <w:tab w:val="left" w:leader="underscore" w:pos="9463"/>
        </w:tabs>
        <w:spacing w:before="0" w:after="6" w:line="230" w:lineRule="exact"/>
        <w:ind w:left="20" w:firstLine="580"/>
        <w:rPr>
          <w:sz w:val="24"/>
          <w:szCs w:val="24"/>
        </w:rPr>
      </w:pPr>
      <w:r w:rsidRPr="001C130F">
        <w:rPr>
          <w:rStyle w:val="23"/>
          <w:b w:val="0"/>
          <w:bCs w:val="0"/>
          <w:color w:val="000000"/>
          <w:sz w:val="24"/>
          <w:szCs w:val="24"/>
        </w:rPr>
        <w:t>Прошу разрешить</w:t>
      </w:r>
      <w:r w:rsidRPr="001C130F">
        <w:rPr>
          <w:rStyle w:val="23"/>
          <w:b w:val="0"/>
          <w:bCs w:val="0"/>
          <w:color w:val="000000"/>
          <w:sz w:val="24"/>
          <w:szCs w:val="24"/>
        </w:rPr>
        <w:tab/>
      </w:r>
    </w:p>
    <w:p w:rsidR="00B65788" w:rsidRPr="00EB587A" w:rsidRDefault="00B65788" w:rsidP="00EB587A">
      <w:pPr>
        <w:pStyle w:val="41"/>
        <w:shd w:val="clear" w:color="auto" w:fill="auto"/>
        <w:spacing w:before="0" w:after="0" w:line="240" w:lineRule="auto"/>
        <w:ind w:left="3360" w:firstLine="0"/>
        <w:rPr>
          <w:sz w:val="24"/>
          <w:szCs w:val="24"/>
        </w:rPr>
      </w:pPr>
      <w:r w:rsidRPr="00EB587A">
        <w:rPr>
          <w:rStyle w:val="4"/>
          <w:bCs/>
          <w:color w:val="000000"/>
          <w:sz w:val="24"/>
          <w:szCs w:val="24"/>
        </w:rPr>
        <w:t xml:space="preserve">(переустройство, перепланировку, переустройство и перепланировку </w:t>
      </w:r>
    </w:p>
    <w:p w:rsidR="00B65788" w:rsidRPr="001C130F" w:rsidRDefault="00B65788" w:rsidP="00EB587A">
      <w:pPr>
        <w:pStyle w:val="41"/>
        <w:shd w:val="clear" w:color="auto" w:fill="auto"/>
        <w:spacing w:before="0" w:after="0" w:line="240" w:lineRule="auto"/>
        <w:ind w:left="5700" w:firstLine="0"/>
        <w:rPr>
          <w:sz w:val="24"/>
          <w:szCs w:val="24"/>
        </w:rPr>
      </w:pPr>
      <w:r w:rsidRPr="00EB587A">
        <w:rPr>
          <w:rStyle w:val="4"/>
          <w:bCs/>
          <w:color w:val="000000"/>
          <w:sz w:val="24"/>
          <w:szCs w:val="24"/>
        </w:rPr>
        <w:t>нужное указать)</w:t>
      </w:r>
    </w:p>
    <w:p w:rsidR="00B65788" w:rsidRPr="001C130F" w:rsidRDefault="00B65788">
      <w:pPr>
        <w:pStyle w:val="a8"/>
        <w:shd w:val="clear" w:color="auto" w:fill="auto"/>
        <w:tabs>
          <w:tab w:val="left" w:leader="underscore" w:pos="9463"/>
        </w:tabs>
        <w:spacing w:before="0" w:after="0" w:line="269" w:lineRule="exact"/>
        <w:ind w:left="1280"/>
        <w:rPr>
          <w:sz w:val="24"/>
          <w:szCs w:val="24"/>
        </w:rPr>
      </w:pPr>
      <w:r w:rsidRPr="001C130F">
        <w:rPr>
          <w:rStyle w:val="23"/>
          <w:b w:val="0"/>
          <w:bCs w:val="0"/>
          <w:color w:val="000000"/>
          <w:sz w:val="24"/>
          <w:szCs w:val="24"/>
        </w:rPr>
        <w:t>жилого помещения, занимаемого на основании</w:t>
      </w:r>
      <w:r w:rsidRPr="001C130F">
        <w:rPr>
          <w:rStyle w:val="23"/>
          <w:b w:val="0"/>
          <w:bCs w:val="0"/>
          <w:color w:val="000000"/>
          <w:sz w:val="24"/>
          <w:szCs w:val="24"/>
        </w:rPr>
        <w:tab/>
      </w:r>
    </w:p>
    <w:p w:rsidR="00B65788" w:rsidRPr="00EB587A" w:rsidRDefault="00B65788" w:rsidP="00EB587A">
      <w:pPr>
        <w:pStyle w:val="41"/>
        <w:shd w:val="clear" w:color="auto" w:fill="auto"/>
        <w:spacing w:before="0" w:after="0" w:line="240" w:lineRule="auto"/>
        <w:ind w:firstLine="0"/>
        <w:jc w:val="right"/>
        <w:rPr>
          <w:b w:val="0"/>
          <w:sz w:val="24"/>
          <w:szCs w:val="24"/>
        </w:rPr>
      </w:pPr>
      <w:r w:rsidRPr="00EB587A">
        <w:rPr>
          <w:rStyle w:val="4"/>
          <w:bCs/>
          <w:color w:val="000000"/>
          <w:sz w:val="24"/>
          <w:szCs w:val="24"/>
        </w:rPr>
        <w:t>(права собственности, договора найма,</w:t>
      </w:r>
    </w:p>
    <w:p w:rsidR="00EB587A" w:rsidRDefault="00EB587A" w:rsidP="00EB587A">
      <w:pPr>
        <w:pStyle w:val="a8"/>
        <w:shd w:val="clear" w:color="auto" w:fill="auto"/>
        <w:spacing w:before="0" w:after="0" w:line="240" w:lineRule="auto"/>
        <w:ind w:firstLine="3520"/>
        <w:jc w:val="left"/>
        <w:rPr>
          <w:rStyle w:val="9"/>
          <w:b w:val="0"/>
          <w:color w:val="000000"/>
          <w:sz w:val="24"/>
          <w:szCs w:val="24"/>
        </w:rPr>
      </w:pPr>
    </w:p>
    <w:p w:rsidR="00EB587A" w:rsidRDefault="00B65788" w:rsidP="00EB587A">
      <w:pPr>
        <w:pStyle w:val="a8"/>
        <w:pBdr>
          <w:top w:val="single" w:sz="4" w:space="1" w:color="auto"/>
        </w:pBdr>
        <w:shd w:val="clear" w:color="auto" w:fill="auto"/>
        <w:spacing w:before="0" w:after="0" w:line="240" w:lineRule="auto"/>
        <w:ind w:firstLine="3520"/>
        <w:jc w:val="left"/>
        <w:rPr>
          <w:rStyle w:val="9"/>
          <w:b w:val="0"/>
          <w:color w:val="000000"/>
          <w:sz w:val="24"/>
          <w:szCs w:val="24"/>
        </w:rPr>
      </w:pPr>
      <w:r w:rsidRPr="00EB587A">
        <w:rPr>
          <w:rStyle w:val="9"/>
          <w:b w:val="0"/>
          <w:color w:val="000000"/>
          <w:sz w:val="24"/>
          <w:szCs w:val="24"/>
        </w:rPr>
        <w:t>договора аренды - нужное указать)</w:t>
      </w:r>
    </w:p>
    <w:p w:rsidR="00B65788" w:rsidRPr="001C130F" w:rsidRDefault="00B65788" w:rsidP="00EB587A">
      <w:pPr>
        <w:pStyle w:val="a8"/>
        <w:pBdr>
          <w:top w:val="single" w:sz="4" w:space="1" w:color="auto"/>
        </w:pBdr>
        <w:shd w:val="clear" w:color="auto" w:fill="auto"/>
        <w:spacing w:before="0" w:after="0" w:line="240" w:lineRule="auto"/>
        <w:ind w:firstLine="0"/>
        <w:jc w:val="left"/>
        <w:rPr>
          <w:sz w:val="24"/>
          <w:szCs w:val="24"/>
        </w:rPr>
      </w:pPr>
      <w:r w:rsidRPr="001C130F">
        <w:rPr>
          <w:rStyle w:val="9"/>
          <w:color w:val="000000"/>
          <w:sz w:val="24"/>
          <w:szCs w:val="24"/>
        </w:rPr>
        <w:t xml:space="preserve"> </w:t>
      </w:r>
      <w:r w:rsidRPr="001C130F">
        <w:rPr>
          <w:rStyle w:val="23"/>
          <w:b w:val="0"/>
          <w:bCs w:val="0"/>
          <w:color w:val="000000"/>
          <w:sz w:val="24"/>
          <w:szCs w:val="24"/>
        </w:rPr>
        <w:t>согласно прилагаемому проекту (проектной документации) переустройства и (или) перепланировки жилого помещения.</w:t>
      </w:r>
    </w:p>
    <w:p w:rsidR="00B65788" w:rsidRPr="001C130F" w:rsidRDefault="00B65788">
      <w:pPr>
        <w:pStyle w:val="a8"/>
        <w:shd w:val="clear" w:color="auto" w:fill="auto"/>
        <w:tabs>
          <w:tab w:val="center" w:leader="underscore" w:pos="6754"/>
          <w:tab w:val="right" w:pos="9408"/>
          <w:tab w:val="left" w:leader="underscore" w:pos="9725"/>
        </w:tabs>
        <w:spacing w:before="0" w:after="0" w:line="274" w:lineRule="exact"/>
        <w:ind w:left="20" w:firstLine="580"/>
        <w:rPr>
          <w:sz w:val="24"/>
          <w:szCs w:val="24"/>
        </w:rPr>
      </w:pPr>
      <w:r w:rsidRPr="001C130F">
        <w:rPr>
          <w:rStyle w:val="23"/>
          <w:b w:val="0"/>
          <w:bCs w:val="0"/>
          <w:color w:val="000000"/>
          <w:sz w:val="24"/>
          <w:szCs w:val="24"/>
        </w:rPr>
        <w:t>Срок производства</w:t>
      </w:r>
      <w:r w:rsidR="00EB587A">
        <w:rPr>
          <w:rStyle w:val="23"/>
          <w:b w:val="0"/>
          <w:bCs w:val="0"/>
          <w:color w:val="000000"/>
          <w:sz w:val="24"/>
          <w:szCs w:val="24"/>
        </w:rPr>
        <w:t xml:space="preserve"> ремонтно-строительных работ с «______»</w:t>
      </w:r>
      <w:r w:rsidRPr="001C130F">
        <w:rPr>
          <w:rStyle w:val="23"/>
          <w:b w:val="0"/>
          <w:bCs w:val="0"/>
          <w:color w:val="000000"/>
          <w:sz w:val="24"/>
          <w:szCs w:val="24"/>
        </w:rPr>
        <w:tab/>
        <w:t xml:space="preserve">  20</w:t>
      </w:r>
      <w:r w:rsidRPr="001C130F">
        <w:rPr>
          <w:rStyle w:val="23"/>
          <w:b w:val="0"/>
          <w:bCs w:val="0"/>
          <w:color w:val="000000"/>
          <w:sz w:val="24"/>
          <w:szCs w:val="24"/>
        </w:rPr>
        <w:tab/>
        <w:t>г.</w:t>
      </w:r>
    </w:p>
    <w:p w:rsidR="00B65788" w:rsidRPr="001C130F" w:rsidRDefault="00B65788">
      <w:pPr>
        <w:pStyle w:val="a8"/>
        <w:shd w:val="clear" w:color="auto" w:fill="auto"/>
        <w:tabs>
          <w:tab w:val="left" w:leader="underscore" w:pos="1051"/>
          <w:tab w:val="center" w:leader="underscore" w:pos="3672"/>
          <w:tab w:val="left" w:leader="underscore" w:pos="4085"/>
        </w:tabs>
        <w:spacing w:before="0" w:after="0" w:line="274" w:lineRule="exact"/>
        <w:ind w:left="1280"/>
        <w:rPr>
          <w:sz w:val="24"/>
          <w:szCs w:val="24"/>
        </w:rPr>
      </w:pPr>
      <w:r w:rsidRPr="001C130F">
        <w:rPr>
          <w:rStyle w:val="23"/>
          <w:b w:val="0"/>
          <w:bCs w:val="0"/>
          <w:color w:val="000000"/>
          <w:sz w:val="24"/>
          <w:szCs w:val="24"/>
        </w:rPr>
        <w:t xml:space="preserve">по </w:t>
      </w:r>
      <w:r w:rsidR="00EB587A">
        <w:rPr>
          <w:rStyle w:val="23"/>
          <w:b w:val="0"/>
          <w:bCs w:val="0"/>
          <w:color w:val="000000"/>
          <w:sz w:val="24"/>
          <w:szCs w:val="24"/>
        </w:rPr>
        <w:t>«____»</w:t>
      </w:r>
      <w:r w:rsidRPr="001C130F">
        <w:rPr>
          <w:rStyle w:val="23"/>
          <w:b w:val="0"/>
          <w:bCs w:val="0"/>
          <w:color w:val="000000"/>
          <w:sz w:val="24"/>
          <w:szCs w:val="24"/>
        </w:rPr>
        <w:t xml:space="preserve"> </w:t>
      </w:r>
      <w:r w:rsidRPr="001C130F">
        <w:rPr>
          <w:rStyle w:val="23"/>
          <w:b w:val="0"/>
          <w:bCs w:val="0"/>
          <w:color w:val="000000"/>
          <w:sz w:val="24"/>
          <w:szCs w:val="24"/>
        </w:rPr>
        <w:tab/>
        <w:t xml:space="preserve"> 20</w:t>
      </w:r>
      <w:r w:rsidRPr="001C130F">
        <w:rPr>
          <w:rStyle w:val="23"/>
          <w:b w:val="0"/>
          <w:bCs w:val="0"/>
          <w:color w:val="000000"/>
          <w:sz w:val="24"/>
          <w:szCs w:val="24"/>
        </w:rPr>
        <w:tab/>
        <w:t>г.</w:t>
      </w:r>
    </w:p>
    <w:p w:rsidR="00B65788" w:rsidRPr="001C130F" w:rsidRDefault="00B65788">
      <w:pPr>
        <w:pStyle w:val="a8"/>
        <w:shd w:val="clear" w:color="auto" w:fill="auto"/>
        <w:tabs>
          <w:tab w:val="center" w:leader="underscore" w:pos="8069"/>
          <w:tab w:val="left" w:leader="underscore" w:pos="9960"/>
        </w:tabs>
        <w:spacing w:before="0" w:after="0" w:line="274" w:lineRule="exact"/>
        <w:ind w:left="20" w:firstLine="580"/>
        <w:rPr>
          <w:sz w:val="24"/>
          <w:szCs w:val="24"/>
        </w:rPr>
      </w:pPr>
      <w:r w:rsidRPr="001C130F">
        <w:rPr>
          <w:rStyle w:val="23"/>
          <w:b w:val="0"/>
          <w:bCs w:val="0"/>
          <w:color w:val="000000"/>
          <w:sz w:val="24"/>
          <w:szCs w:val="24"/>
        </w:rPr>
        <w:t>Режим производства ремонтно-строительных работ с</w:t>
      </w:r>
      <w:r w:rsidRPr="001C130F">
        <w:rPr>
          <w:rStyle w:val="23"/>
          <w:b w:val="0"/>
          <w:bCs w:val="0"/>
          <w:color w:val="000000"/>
          <w:sz w:val="24"/>
          <w:szCs w:val="24"/>
        </w:rPr>
        <w:tab/>
        <w:t xml:space="preserve"> по</w:t>
      </w:r>
      <w:r w:rsidRPr="001C130F">
        <w:rPr>
          <w:rStyle w:val="23"/>
          <w:b w:val="0"/>
          <w:bCs w:val="0"/>
          <w:color w:val="000000"/>
          <w:sz w:val="24"/>
          <w:szCs w:val="24"/>
        </w:rPr>
        <w:tab/>
      </w:r>
    </w:p>
    <w:p w:rsidR="00B65788" w:rsidRPr="001C130F" w:rsidRDefault="00B65788">
      <w:pPr>
        <w:pStyle w:val="a8"/>
        <w:shd w:val="clear" w:color="auto" w:fill="auto"/>
        <w:tabs>
          <w:tab w:val="center" w:leader="underscore" w:pos="3672"/>
        </w:tabs>
        <w:spacing w:before="0" w:after="0" w:line="230" w:lineRule="exact"/>
        <w:ind w:left="1280"/>
        <w:rPr>
          <w:sz w:val="24"/>
          <w:szCs w:val="24"/>
        </w:rPr>
      </w:pPr>
      <w:r w:rsidRPr="001C130F">
        <w:rPr>
          <w:rStyle w:val="23"/>
          <w:b w:val="0"/>
          <w:bCs w:val="0"/>
          <w:color w:val="000000"/>
          <w:sz w:val="24"/>
          <w:szCs w:val="24"/>
        </w:rPr>
        <w:t>часов в</w:t>
      </w:r>
      <w:r w:rsidRPr="001C130F">
        <w:rPr>
          <w:rStyle w:val="23"/>
          <w:b w:val="0"/>
          <w:bCs w:val="0"/>
          <w:color w:val="000000"/>
          <w:sz w:val="24"/>
          <w:szCs w:val="24"/>
        </w:rPr>
        <w:tab/>
      </w:r>
      <w:r w:rsidR="00EB587A">
        <w:rPr>
          <w:rStyle w:val="23"/>
          <w:b w:val="0"/>
          <w:bCs w:val="0"/>
          <w:color w:val="000000"/>
          <w:sz w:val="24"/>
          <w:szCs w:val="24"/>
        </w:rPr>
        <w:t xml:space="preserve">        </w:t>
      </w:r>
      <w:r w:rsidRPr="001C130F">
        <w:rPr>
          <w:rStyle w:val="23"/>
          <w:b w:val="0"/>
          <w:bCs w:val="0"/>
          <w:color w:val="000000"/>
          <w:sz w:val="24"/>
          <w:szCs w:val="24"/>
        </w:rPr>
        <w:t>дни.</w:t>
      </w:r>
    </w:p>
    <w:p w:rsidR="00B65788" w:rsidRPr="001C130F" w:rsidRDefault="00B65788">
      <w:pPr>
        <w:pStyle w:val="a8"/>
        <w:shd w:val="clear" w:color="auto" w:fill="auto"/>
        <w:spacing w:before="0" w:after="0" w:line="278" w:lineRule="exact"/>
        <w:ind w:left="20" w:firstLine="580"/>
        <w:rPr>
          <w:sz w:val="24"/>
          <w:szCs w:val="24"/>
        </w:rPr>
      </w:pPr>
      <w:r w:rsidRPr="001C130F">
        <w:rPr>
          <w:rStyle w:val="23"/>
          <w:b w:val="0"/>
          <w:bCs w:val="0"/>
          <w:color w:val="000000"/>
          <w:sz w:val="24"/>
          <w:szCs w:val="24"/>
        </w:rPr>
        <w:t>Обязуюсь:</w:t>
      </w:r>
    </w:p>
    <w:p w:rsidR="00B65788" w:rsidRPr="001C130F" w:rsidRDefault="00B65788">
      <w:pPr>
        <w:pStyle w:val="a8"/>
        <w:shd w:val="clear" w:color="auto" w:fill="auto"/>
        <w:spacing w:before="0" w:after="0" w:line="278" w:lineRule="exact"/>
        <w:ind w:left="20" w:right="40" w:firstLine="580"/>
        <w:rPr>
          <w:sz w:val="24"/>
          <w:szCs w:val="24"/>
        </w:rPr>
      </w:pPr>
      <w:r w:rsidRPr="001C130F">
        <w:rPr>
          <w:rStyle w:val="23"/>
          <w:b w:val="0"/>
          <w:bCs w:val="0"/>
          <w:color w:val="000000"/>
          <w:sz w:val="24"/>
          <w:szCs w:val="24"/>
        </w:rPr>
        <w:t>осуществить ремонтно-строительные работы в соответствии с проектом (проектной документацией);</w:t>
      </w:r>
    </w:p>
    <w:p w:rsidR="00B65788" w:rsidRPr="001C130F" w:rsidRDefault="00B65788">
      <w:pPr>
        <w:pStyle w:val="a8"/>
        <w:shd w:val="clear" w:color="auto" w:fill="auto"/>
        <w:spacing w:before="0" w:after="0" w:line="278" w:lineRule="exact"/>
        <w:ind w:left="20" w:right="40" w:firstLine="580"/>
        <w:rPr>
          <w:sz w:val="24"/>
          <w:szCs w:val="24"/>
        </w:rPr>
      </w:pPr>
      <w:r w:rsidRPr="001C130F">
        <w:rPr>
          <w:rStyle w:val="23"/>
          <w:b w:val="0"/>
          <w:bCs w:val="0"/>
          <w:color w:val="000000"/>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B65788" w:rsidRPr="001C130F" w:rsidRDefault="00B65788">
      <w:pPr>
        <w:pStyle w:val="a8"/>
        <w:shd w:val="clear" w:color="auto" w:fill="auto"/>
        <w:spacing w:before="0" w:after="0" w:line="278" w:lineRule="exact"/>
        <w:ind w:left="20" w:right="40" w:firstLine="580"/>
        <w:rPr>
          <w:sz w:val="24"/>
          <w:szCs w:val="24"/>
        </w:rPr>
      </w:pPr>
      <w:r w:rsidRPr="001C130F">
        <w:rPr>
          <w:rStyle w:val="23"/>
          <w:b w:val="0"/>
          <w:bCs w:val="0"/>
          <w:color w:val="000000"/>
          <w:sz w:val="24"/>
          <w:szCs w:val="24"/>
        </w:rPr>
        <w:t>осуществить работы в установленные сроки и с соблюдением согласованного режима проведения работ.</w:t>
      </w:r>
    </w:p>
    <w:p w:rsidR="00B65788" w:rsidRPr="001C130F" w:rsidRDefault="00B65788">
      <w:pPr>
        <w:pStyle w:val="a8"/>
        <w:shd w:val="clear" w:color="auto" w:fill="auto"/>
        <w:tabs>
          <w:tab w:val="right" w:leader="underscore" w:pos="3150"/>
          <w:tab w:val="right" w:leader="underscore" w:pos="6553"/>
          <w:tab w:val="center" w:pos="6754"/>
          <w:tab w:val="center" w:pos="8324"/>
        </w:tabs>
        <w:spacing w:before="0" w:after="304" w:line="278" w:lineRule="exact"/>
        <w:ind w:left="20" w:right="40" w:firstLine="580"/>
        <w:rPr>
          <w:sz w:val="24"/>
          <w:szCs w:val="24"/>
        </w:rPr>
      </w:pPr>
      <w:r w:rsidRPr="001C130F">
        <w:rPr>
          <w:rStyle w:val="23"/>
          <w:b w:val="0"/>
          <w:bCs w:val="0"/>
          <w:color w:val="000000"/>
          <w:sz w:val="24"/>
          <w:szCs w:val="24"/>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w:t>
      </w:r>
      <w:r w:rsidR="00EB587A">
        <w:rPr>
          <w:rStyle w:val="23"/>
          <w:b w:val="0"/>
          <w:bCs w:val="0"/>
          <w:color w:val="000000"/>
          <w:sz w:val="24"/>
          <w:szCs w:val="24"/>
        </w:rPr>
        <w:t>«______»</w:t>
      </w:r>
      <w:r w:rsidRPr="001C130F">
        <w:rPr>
          <w:rStyle w:val="23"/>
          <w:b w:val="0"/>
          <w:bCs w:val="0"/>
          <w:color w:val="000000"/>
          <w:sz w:val="24"/>
          <w:szCs w:val="24"/>
        </w:rPr>
        <w:tab/>
        <w:t>г.</w:t>
      </w:r>
      <w:r w:rsidRPr="001C130F">
        <w:rPr>
          <w:rStyle w:val="23"/>
          <w:b w:val="0"/>
          <w:bCs w:val="0"/>
          <w:color w:val="000000"/>
          <w:sz w:val="24"/>
          <w:szCs w:val="24"/>
        </w:rPr>
        <w:tab/>
        <w:t>№</w:t>
      </w:r>
    </w:p>
    <w:tbl>
      <w:tblPr>
        <w:tblW w:w="0" w:type="auto"/>
        <w:jc w:val="center"/>
        <w:tblLayout w:type="fixed"/>
        <w:tblCellMar>
          <w:left w:w="0" w:type="dxa"/>
          <w:right w:w="0" w:type="dxa"/>
        </w:tblCellMar>
        <w:tblLook w:val="0000" w:firstRow="0" w:lastRow="0" w:firstColumn="0" w:lastColumn="0" w:noHBand="0" w:noVBand="0"/>
      </w:tblPr>
      <w:tblGrid>
        <w:gridCol w:w="605"/>
        <w:gridCol w:w="2976"/>
        <w:gridCol w:w="2554"/>
        <w:gridCol w:w="1800"/>
        <w:gridCol w:w="2035"/>
      </w:tblGrid>
      <w:tr w:rsidR="00B65788" w:rsidRPr="001C130F">
        <w:tblPrEx>
          <w:tblCellMar>
            <w:top w:w="0" w:type="dxa"/>
            <w:left w:w="0" w:type="dxa"/>
            <w:bottom w:w="0" w:type="dxa"/>
            <w:right w:w="0" w:type="dxa"/>
          </w:tblCellMar>
        </w:tblPrEx>
        <w:trPr>
          <w:trHeight w:hRule="exact" w:val="322"/>
          <w:jc w:val="center"/>
        </w:trPr>
        <w:tc>
          <w:tcPr>
            <w:tcW w:w="605" w:type="dxa"/>
            <w:tcBorders>
              <w:top w:val="single" w:sz="4" w:space="0" w:color="auto"/>
              <w:left w:val="single" w:sz="4" w:space="0" w:color="auto"/>
              <w:bottom w:val="nil"/>
              <w:right w:val="nil"/>
            </w:tcBorders>
            <w:shd w:val="clear" w:color="auto" w:fill="FFFFFF"/>
            <w:vAlign w:val="bottom"/>
          </w:tcPr>
          <w:p w:rsidR="00B65788" w:rsidRPr="001C130F" w:rsidRDefault="00B65788">
            <w:pPr>
              <w:pStyle w:val="a8"/>
              <w:framePr w:w="9970" w:wrap="notBeside" w:vAnchor="text" w:hAnchor="text" w:xAlign="center" w:y="1"/>
              <w:shd w:val="clear" w:color="auto" w:fill="auto"/>
              <w:spacing w:before="0" w:after="0" w:line="230" w:lineRule="exact"/>
              <w:ind w:left="180" w:firstLine="0"/>
              <w:jc w:val="left"/>
              <w:rPr>
                <w:sz w:val="24"/>
                <w:szCs w:val="24"/>
              </w:rPr>
            </w:pPr>
            <w:r w:rsidRPr="001C130F">
              <w:rPr>
                <w:color w:val="000000"/>
                <w:sz w:val="24"/>
                <w:szCs w:val="24"/>
              </w:rPr>
              <w:t>№</w:t>
            </w:r>
          </w:p>
        </w:tc>
        <w:tc>
          <w:tcPr>
            <w:tcW w:w="2976" w:type="dxa"/>
            <w:tcBorders>
              <w:top w:val="single" w:sz="4" w:space="0" w:color="auto"/>
              <w:left w:val="single" w:sz="4" w:space="0" w:color="auto"/>
              <w:bottom w:val="nil"/>
              <w:right w:val="nil"/>
            </w:tcBorders>
            <w:shd w:val="clear" w:color="auto" w:fill="FFFFFF"/>
            <w:vAlign w:val="bottom"/>
          </w:tcPr>
          <w:p w:rsidR="00B65788" w:rsidRPr="001C130F" w:rsidRDefault="00B65788">
            <w:pPr>
              <w:pStyle w:val="a8"/>
              <w:framePr w:w="9970" w:wrap="notBeside" w:vAnchor="text" w:hAnchor="text" w:xAlign="center" w:y="1"/>
              <w:shd w:val="clear" w:color="auto" w:fill="auto"/>
              <w:spacing w:before="0" w:after="0" w:line="230" w:lineRule="exact"/>
              <w:ind w:left="260" w:firstLine="0"/>
              <w:jc w:val="left"/>
              <w:rPr>
                <w:sz w:val="24"/>
                <w:szCs w:val="24"/>
              </w:rPr>
            </w:pPr>
            <w:r w:rsidRPr="001C130F">
              <w:rPr>
                <w:color w:val="000000"/>
                <w:sz w:val="24"/>
                <w:szCs w:val="24"/>
              </w:rPr>
              <w:t>Фамилия, имя, отчество</w:t>
            </w:r>
          </w:p>
        </w:tc>
        <w:tc>
          <w:tcPr>
            <w:tcW w:w="2554" w:type="dxa"/>
            <w:tcBorders>
              <w:top w:val="single" w:sz="4" w:space="0" w:color="auto"/>
              <w:left w:val="single" w:sz="4" w:space="0" w:color="auto"/>
              <w:bottom w:val="nil"/>
              <w:right w:val="nil"/>
            </w:tcBorders>
            <w:shd w:val="clear" w:color="auto" w:fill="FFFFFF"/>
            <w:vAlign w:val="bottom"/>
          </w:tcPr>
          <w:p w:rsidR="00B65788" w:rsidRPr="001C130F" w:rsidRDefault="00B65788">
            <w:pPr>
              <w:pStyle w:val="a8"/>
              <w:framePr w:w="9970" w:wrap="notBeside" w:vAnchor="text" w:hAnchor="text" w:xAlign="center" w:y="1"/>
              <w:shd w:val="clear" w:color="auto" w:fill="auto"/>
              <w:spacing w:before="0" w:after="0" w:line="230" w:lineRule="exact"/>
              <w:ind w:firstLine="0"/>
              <w:jc w:val="center"/>
              <w:rPr>
                <w:sz w:val="24"/>
                <w:szCs w:val="24"/>
              </w:rPr>
            </w:pPr>
            <w:r w:rsidRPr="001C130F">
              <w:rPr>
                <w:color w:val="000000"/>
                <w:sz w:val="24"/>
                <w:szCs w:val="24"/>
              </w:rPr>
              <w:t>Документ,</w:t>
            </w:r>
          </w:p>
        </w:tc>
        <w:tc>
          <w:tcPr>
            <w:tcW w:w="1800" w:type="dxa"/>
            <w:tcBorders>
              <w:top w:val="single" w:sz="4" w:space="0" w:color="auto"/>
              <w:left w:val="single" w:sz="4" w:space="0" w:color="auto"/>
              <w:bottom w:val="nil"/>
              <w:right w:val="nil"/>
            </w:tcBorders>
            <w:shd w:val="clear" w:color="auto" w:fill="FFFFFF"/>
            <w:vAlign w:val="bottom"/>
          </w:tcPr>
          <w:p w:rsidR="00B65788" w:rsidRPr="001C130F" w:rsidRDefault="00B65788">
            <w:pPr>
              <w:pStyle w:val="a8"/>
              <w:framePr w:w="9970" w:wrap="notBeside" w:vAnchor="text" w:hAnchor="text" w:xAlign="center" w:y="1"/>
              <w:shd w:val="clear" w:color="auto" w:fill="auto"/>
              <w:spacing w:before="0" w:after="0" w:line="230" w:lineRule="exact"/>
              <w:ind w:firstLine="0"/>
              <w:jc w:val="center"/>
              <w:rPr>
                <w:sz w:val="24"/>
                <w:szCs w:val="24"/>
              </w:rPr>
            </w:pPr>
            <w:r w:rsidRPr="001C130F">
              <w:rPr>
                <w:color w:val="000000"/>
                <w:sz w:val="24"/>
                <w:szCs w:val="24"/>
              </w:rPr>
              <w:t>Подпись *</w:t>
            </w:r>
          </w:p>
        </w:tc>
        <w:tc>
          <w:tcPr>
            <w:tcW w:w="2035" w:type="dxa"/>
            <w:tcBorders>
              <w:top w:val="single" w:sz="4" w:space="0" w:color="auto"/>
              <w:left w:val="single" w:sz="4" w:space="0" w:color="auto"/>
              <w:bottom w:val="nil"/>
              <w:right w:val="single" w:sz="4" w:space="0" w:color="auto"/>
            </w:tcBorders>
            <w:shd w:val="clear" w:color="auto" w:fill="FFFFFF"/>
            <w:vAlign w:val="bottom"/>
          </w:tcPr>
          <w:p w:rsidR="00B65788" w:rsidRPr="001C130F" w:rsidRDefault="00B65788">
            <w:pPr>
              <w:pStyle w:val="a8"/>
              <w:framePr w:w="9970" w:wrap="notBeside" w:vAnchor="text" w:hAnchor="text" w:xAlign="center" w:y="1"/>
              <w:shd w:val="clear" w:color="auto" w:fill="auto"/>
              <w:spacing w:before="0" w:after="0" w:line="230" w:lineRule="exact"/>
              <w:ind w:firstLine="0"/>
              <w:jc w:val="center"/>
              <w:rPr>
                <w:sz w:val="24"/>
                <w:szCs w:val="24"/>
              </w:rPr>
            </w:pPr>
            <w:r w:rsidRPr="001C130F">
              <w:rPr>
                <w:color w:val="000000"/>
                <w:sz w:val="24"/>
                <w:szCs w:val="24"/>
              </w:rPr>
              <w:t>Отметка о</w:t>
            </w:r>
          </w:p>
        </w:tc>
      </w:tr>
      <w:tr w:rsidR="00B65788" w:rsidRPr="001C130F">
        <w:tblPrEx>
          <w:tblCellMar>
            <w:top w:w="0" w:type="dxa"/>
            <w:left w:w="0" w:type="dxa"/>
            <w:bottom w:w="0" w:type="dxa"/>
            <w:right w:w="0" w:type="dxa"/>
          </w:tblCellMar>
        </w:tblPrEx>
        <w:trPr>
          <w:trHeight w:hRule="exact" w:val="259"/>
          <w:jc w:val="center"/>
        </w:trPr>
        <w:tc>
          <w:tcPr>
            <w:tcW w:w="605" w:type="dxa"/>
            <w:tcBorders>
              <w:top w:val="nil"/>
              <w:left w:val="single" w:sz="4" w:space="0" w:color="auto"/>
              <w:bottom w:val="single" w:sz="4" w:space="0" w:color="auto"/>
              <w:right w:val="nil"/>
            </w:tcBorders>
            <w:shd w:val="clear" w:color="auto" w:fill="FFFFFF"/>
            <w:vAlign w:val="bottom"/>
          </w:tcPr>
          <w:p w:rsidR="00B65788" w:rsidRPr="001C130F" w:rsidRDefault="00B65788">
            <w:pPr>
              <w:pStyle w:val="a8"/>
              <w:framePr w:w="9970" w:wrap="notBeside" w:vAnchor="text" w:hAnchor="text" w:xAlign="center" w:y="1"/>
              <w:shd w:val="clear" w:color="auto" w:fill="auto"/>
              <w:spacing w:before="0" w:after="0" w:line="230" w:lineRule="exact"/>
              <w:ind w:left="180" w:firstLine="0"/>
              <w:jc w:val="left"/>
              <w:rPr>
                <w:sz w:val="24"/>
                <w:szCs w:val="24"/>
              </w:rPr>
            </w:pPr>
            <w:r w:rsidRPr="001C130F">
              <w:rPr>
                <w:color w:val="000000"/>
                <w:sz w:val="24"/>
                <w:szCs w:val="24"/>
              </w:rPr>
              <w:t>п/п</w:t>
            </w:r>
          </w:p>
        </w:tc>
        <w:tc>
          <w:tcPr>
            <w:tcW w:w="2976" w:type="dxa"/>
            <w:tcBorders>
              <w:top w:val="nil"/>
              <w:left w:val="single" w:sz="4" w:space="0" w:color="auto"/>
              <w:bottom w:val="single" w:sz="4" w:space="0" w:color="auto"/>
              <w:right w:val="nil"/>
            </w:tcBorders>
            <w:shd w:val="clear" w:color="auto" w:fill="FFFFFF"/>
          </w:tcPr>
          <w:p w:rsidR="00B65788" w:rsidRPr="001C130F" w:rsidRDefault="00B65788">
            <w:pPr>
              <w:framePr w:w="9970" w:wrap="notBeside" w:vAnchor="text" w:hAnchor="text" w:xAlign="center" w:y="1"/>
              <w:rPr>
                <w:rFonts w:ascii="Times New Roman" w:hAnsi="Times New Roman" w:cs="Times New Roman"/>
                <w:color w:val="auto"/>
              </w:rPr>
            </w:pPr>
          </w:p>
        </w:tc>
        <w:tc>
          <w:tcPr>
            <w:tcW w:w="2554" w:type="dxa"/>
            <w:tcBorders>
              <w:top w:val="nil"/>
              <w:left w:val="single" w:sz="4" w:space="0" w:color="auto"/>
              <w:bottom w:val="single" w:sz="4" w:space="0" w:color="auto"/>
              <w:right w:val="nil"/>
            </w:tcBorders>
            <w:shd w:val="clear" w:color="auto" w:fill="FFFFFF"/>
            <w:vAlign w:val="bottom"/>
          </w:tcPr>
          <w:p w:rsidR="00B65788" w:rsidRPr="001C130F" w:rsidRDefault="00B65788">
            <w:pPr>
              <w:pStyle w:val="a8"/>
              <w:framePr w:w="9970" w:wrap="notBeside" w:vAnchor="text" w:hAnchor="text" w:xAlign="center" w:y="1"/>
              <w:shd w:val="clear" w:color="auto" w:fill="auto"/>
              <w:spacing w:before="0" w:after="0" w:line="230" w:lineRule="exact"/>
              <w:ind w:firstLine="0"/>
              <w:jc w:val="center"/>
              <w:rPr>
                <w:sz w:val="24"/>
                <w:szCs w:val="24"/>
              </w:rPr>
            </w:pPr>
            <w:r w:rsidRPr="001C130F">
              <w:rPr>
                <w:color w:val="000000"/>
                <w:sz w:val="24"/>
                <w:szCs w:val="24"/>
              </w:rPr>
              <w:t>удостоверяющий</w:t>
            </w:r>
          </w:p>
        </w:tc>
        <w:tc>
          <w:tcPr>
            <w:tcW w:w="1800" w:type="dxa"/>
            <w:tcBorders>
              <w:top w:val="nil"/>
              <w:left w:val="single" w:sz="4" w:space="0" w:color="auto"/>
              <w:bottom w:val="single" w:sz="4" w:space="0" w:color="auto"/>
              <w:right w:val="nil"/>
            </w:tcBorders>
            <w:shd w:val="clear" w:color="auto" w:fill="FFFFFF"/>
          </w:tcPr>
          <w:p w:rsidR="00B65788" w:rsidRPr="001C130F" w:rsidRDefault="00B65788">
            <w:pPr>
              <w:framePr w:w="9970" w:wrap="notBeside" w:vAnchor="text" w:hAnchor="text" w:xAlign="center" w:y="1"/>
              <w:rPr>
                <w:rFonts w:ascii="Times New Roman" w:hAnsi="Times New Roman" w:cs="Times New Roman"/>
                <w:color w:val="auto"/>
              </w:rPr>
            </w:pPr>
          </w:p>
        </w:tc>
        <w:tc>
          <w:tcPr>
            <w:tcW w:w="2035" w:type="dxa"/>
            <w:tcBorders>
              <w:top w:val="nil"/>
              <w:left w:val="single" w:sz="4" w:space="0" w:color="auto"/>
              <w:bottom w:val="single" w:sz="4" w:space="0" w:color="auto"/>
              <w:right w:val="single" w:sz="4" w:space="0" w:color="auto"/>
            </w:tcBorders>
            <w:shd w:val="clear" w:color="auto" w:fill="FFFFFF"/>
            <w:vAlign w:val="bottom"/>
          </w:tcPr>
          <w:p w:rsidR="00B65788" w:rsidRPr="001C130F" w:rsidRDefault="00B65788">
            <w:pPr>
              <w:pStyle w:val="a8"/>
              <w:framePr w:w="9970" w:wrap="notBeside" w:vAnchor="text" w:hAnchor="text" w:xAlign="center" w:y="1"/>
              <w:shd w:val="clear" w:color="auto" w:fill="auto"/>
              <w:spacing w:before="0" w:after="0" w:line="230" w:lineRule="exact"/>
              <w:ind w:firstLine="0"/>
              <w:jc w:val="center"/>
              <w:rPr>
                <w:sz w:val="24"/>
                <w:szCs w:val="24"/>
              </w:rPr>
            </w:pPr>
            <w:r w:rsidRPr="001C130F">
              <w:rPr>
                <w:color w:val="000000"/>
                <w:sz w:val="24"/>
                <w:szCs w:val="24"/>
              </w:rPr>
              <w:t>нотариальном</w:t>
            </w:r>
          </w:p>
        </w:tc>
      </w:tr>
    </w:tbl>
    <w:p w:rsidR="00B65788" w:rsidRPr="001C130F" w:rsidRDefault="00B65788">
      <w:pPr>
        <w:rPr>
          <w:rFonts w:ascii="Times New Roman" w:hAnsi="Times New Roman" w:cs="Times New Roman"/>
          <w:color w:val="auto"/>
        </w:rPr>
      </w:pPr>
    </w:p>
    <w:tbl>
      <w:tblPr>
        <w:tblW w:w="0" w:type="auto"/>
        <w:jc w:val="center"/>
        <w:tblLayout w:type="fixed"/>
        <w:tblCellMar>
          <w:left w:w="0" w:type="dxa"/>
          <w:right w:w="0" w:type="dxa"/>
        </w:tblCellMar>
        <w:tblLook w:val="0000" w:firstRow="0" w:lastRow="0" w:firstColumn="0" w:lastColumn="0" w:noHBand="0" w:noVBand="0"/>
      </w:tblPr>
      <w:tblGrid>
        <w:gridCol w:w="605"/>
        <w:gridCol w:w="2976"/>
        <w:gridCol w:w="2554"/>
        <w:gridCol w:w="1800"/>
        <w:gridCol w:w="2035"/>
      </w:tblGrid>
      <w:tr w:rsidR="00B65788" w:rsidRPr="001C130F">
        <w:tblPrEx>
          <w:tblCellMar>
            <w:top w:w="0" w:type="dxa"/>
            <w:left w:w="0" w:type="dxa"/>
            <w:bottom w:w="0" w:type="dxa"/>
            <w:right w:w="0" w:type="dxa"/>
          </w:tblCellMar>
        </w:tblPrEx>
        <w:trPr>
          <w:trHeight w:hRule="exact" w:val="566"/>
          <w:jc w:val="center"/>
        </w:trPr>
        <w:tc>
          <w:tcPr>
            <w:tcW w:w="605" w:type="dxa"/>
            <w:tcBorders>
              <w:top w:val="single" w:sz="4" w:space="0" w:color="auto"/>
              <w:left w:val="single" w:sz="4" w:space="0" w:color="auto"/>
              <w:bottom w:val="nil"/>
              <w:right w:val="nil"/>
            </w:tcBorders>
            <w:shd w:val="clear" w:color="auto" w:fill="FFFFFF"/>
          </w:tcPr>
          <w:p w:rsidR="00B65788" w:rsidRPr="001C130F" w:rsidRDefault="00B65788">
            <w:pPr>
              <w:framePr w:w="9970" w:wrap="notBeside" w:vAnchor="text" w:hAnchor="text" w:xAlign="center" w:y="1"/>
              <w:rPr>
                <w:rFonts w:ascii="Times New Roman" w:hAnsi="Times New Roman" w:cs="Times New Roman"/>
                <w:color w:val="auto"/>
              </w:rPr>
            </w:pPr>
          </w:p>
        </w:tc>
        <w:tc>
          <w:tcPr>
            <w:tcW w:w="2976" w:type="dxa"/>
            <w:tcBorders>
              <w:top w:val="single" w:sz="4" w:space="0" w:color="auto"/>
              <w:left w:val="single" w:sz="4" w:space="0" w:color="auto"/>
              <w:bottom w:val="nil"/>
              <w:right w:val="nil"/>
            </w:tcBorders>
            <w:shd w:val="clear" w:color="auto" w:fill="FFFFFF"/>
          </w:tcPr>
          <w:p w:rsidR="00B65788" w:rsidRPr="001C130F" w:rsidRDefault="00B65788">
            <w:pPr>
              <w:framePr w:w="9970" w:wrap="notBeside" w:vAnchor="text" w:hAnchor="text" w:xAlign="center" w:y="1"/>
              <w:rPr>
                <w:rFonts w:ascii="Times New Roman" w:hAnsi="Times New Roman" w:cs="Times New Roman"/>
                <w:color w:val="auto"/>
              </w:rPr>
            </w:pPr>
          </w:p>
        </w:tc>
        <w:tc>
          <w:tcPr>
            <w:tcW w:w="2554" w:type="dxa"/>
            <w:tcBorders>
              <w:top w:val="single" w:sz="4" w:space="0" w:color="auto"/>
              <w:left w:val="single" w:sz="4" w:space="0" w:color="auto"/>
              <w:bottom w:val="nil"/>
              <w:right w:val="nil"/>
            </w:tcBorders>
            <w:shd w:val="clear" w:color="auto" w:fill="FFFFFF"/>
            <w:vAlign w:val="bottom"/>
          </w:tcPr>
          <w:p w:rsidR="00B65788" w:rsidRPr="001C130F" w:rsidRDefault="00B65788">
            <w:pPr>
              <w:pStyle w:val="a8"/>
              <w:framePr w:w="9970" w:wrap="notBeside" w:vAnchor="text" w:hAnchor="text" w:xAlign="center" w:y="1"/>
              <w:shd w:val="clear" w:color="auto" w:fill="auto"/>
              <w:spacing w:before="0" w:after="0" w:line="274" w:lineRule="exact"/>
              <w:ind w:firstLine="0"/>
              <w:jc w:val="center"/>
              <w:rPr>
                <w:sz w:val="24"/>
                <w:szCs w:val="24"/>
              </w:rPr>
            </w:pPr>
            <w:r w:rsidRPr="001C130F">
              <w:rPr>
                <w:color w:val="000000"/>
                <w:sz w:val="24"/>
                <w:szCs w:val="24"/>
              </w:rPr>
              <w:t>личность (серия, номер, кем и когда выдан)</w:t>
            </w:r>
          </w:p>
        </w:tc>
        <w:tc>
          <w:tcPr>
            <w:tcW w:w="1800" w:type="dxa"/>
            <w:tcBorders>
              <w:top w:val="single" w:sz="4" w:space="0" w:color="auto"/>
              <w:left w:val="single" w:sz="4" w:space="0" w:color="auto"/>
              <w:bottom w:val="nil"/>
              <w:right w:val="nil"/>
            </w:tcBorders>
            <w:shd w:val="clear" w:color="auto" w:fill="FFFFFF"/>
          </w:tcPr>
          <w:p w:rsidR="00B65788" w:rsidRPr="001C130F" w:rsidRDefault="00B65788">
            <w:pPr>
              <w:framePr w:w="9970" w:wrap="notBeside" w:vAnchor="text" w:hAnchor="text" w:xAlign="center" w:y="1"/>
              <w:rPr>
                <w:rFonts w:ascii="Times New Roman" w:hAnsi="Times New Roman" w:cs="Times New Roman"/>
                <w:color w:val="auto"/>
              </w:rPr>
            </w:pPr>
          </w:p>
        </w:tc>
        <w:tc>
          <w:tcPr>
            <w:tcW w:w="2035" w:type="dxa"/>
            <w:tcBorders>
              <w:top w:val="single" w:sz="4" w:space="0" w:color="auto"/>
              <w:left w:val="single" w:sz="4" w:space="0" w:color="auto"/>
              <w:bottom w:val="nil"/>
              <w:right w:val="single" w:sz="4" w:space="0" w:color="auto"/>
            </w:tcBorders>
            <w:shd w:val="clear" w:color="auto" w:fill="FFFFFF"/>
            <w:vAlign w:val="bottom"/>
          </w:tcPr>
          <w:p w:rsidR="00B65788" w:rsidRPr="001C130F" w:rsidRDefault="00B65788">
            <w:pPr>
              <w:pStyle w:val="a8"/>
              <w:framePr w:w="9970" w:wrap="notBeside" w:vAnchor="text" w:hAnchor="text" w:xAlign="center" w:y="1"/>
              <w:shd w:val="clear" w:color="auto" w:fill="auto"/>
              <w:spacing w:before="0" w:after="0" w:line="274" w:lineRule="exact"/>
              <w:ind w:firstLine="0"/>
              <w:jc w:val="center"/>
              <w:rPr>
                <w:sz w:val="24"/>
                <w:szCs w:val="24"/>
              </w:rPr>
            </w:pPr>
            <w:r w:rsidRPr="001C130F">
              <w:rPr>
                <w:color w:val="000000"/>
                <w:sz w:val="24"/>
                <w:szCs w:val="24"/>
              </w:rPr>
              <w:t>заверении подписей лиц</w:t>
            </w:r>
          </w:p>
        </w:tc>
      </w:tr>
      <w:tr w:rsidR="00B65788" w:rsidRPr="001C130F">
        <w:tblPrEx>
          <w:tblCellMar>
            <w:top w:w="0" w:type="dxa"/>
            <w:left w:w="0" w:type="dxa"/>
            <w:bottom w:w="0" w:type="dxa"/>
            <w:right w:w="0" w:type="dxa"/>
          </w:tblCellMar>
        </w:tblPrEx>
        <w:trPr>
          <w:trHeight w:hRule="exact" w:val="288"/>
          <w:jc w:val="center"/>
        </w:trPr>
        <w:tc>
          <w:tcPr>
            <w:tcW w:w="605" w:type="dxa"/>
            <w:tcBorders>
              <w:top w:val="single" w:sz="4" w:space="0" w:color="auto"/>
              <w:left w:val="single" w:sz="4" w:space="0" w:color="auto"/>
              <w:bottom w:val="nil"/>
              <w:right w:val="nil"/>
            </w:tcBorders>
            <w:shd w:val="clear" w:color="auto" w:fill="FFFFFF"/>
            <w:vAlign w:val="bottom"/>
          </w:tcPr>
          <w:p w:rsidR="00B65788" w:rsidRPr="001C130F" w:rsidRDefault="00B65788">
            <w:pPr>
              <w:pStyle w:val="a8"/>
              <w:framePr w:w="9970" w:wrap="notBeside" w:vAnchor="text" w:hAnchor="text" w:xAlign="center" w:y="1"/>
              <w:shd w:val="clear" w:color="auto" w:fill="auto"/>
              <w:spacing w:before="0" w:after="0" w:line="230" w:lineRule="exact"/>
              <w:ind w:left="280" w:firstLine="0"/>
              <w:jc w:val="left"/>
              <w:rPr>
                <w:sz w:val="24"/>
                <w:szCs w:val="24"/>
              </w:rPr>
            </w:pPr>
            <w:r w:rsidRPr="001C130F">
              <w:rPr>
                <w:color w:val="000000"/>
                <w:sz w:val="24"/>
                <w:szCs w:val="24"/>
              </w:rPr>
              <w:t>1</w:t>
            </w:r>
          </w:p>
        </w:tc>
        <w:tc>
          <w:tcPr>
            <w:tcW w:w="2976" w:type="dxa"/>
            <w:tcBorders>
              <w:top w:val="single" w:sz="4" w:space="0" w:color="auto"/>
              <w:left w:val="single" w:sz="4" w:space="0" w:color="auto"/>
              <w:bottom w:val="nil"/>
              <w:right w:val="nil"/>
            </w:tcBorders>
            <w:shd w:val="clear" w:color="auto" w:fill="FFFFFF"/>
            <w:vAlign w:val="bottom"/>
          </w:tcPr>
          <w:p w:rsidR="00B65788" w:rsidRPr="001C130F" w:rsidRDefault="00B65788">
            <w:pPr>
              <w:pStyle w:val="a8"/>
              <w:framePr w:w="9970" w:wrap="notBeside" w:vAnchor="text" w:hAnchor="text" w:xAlign="center" w:y="1"/>
              <w:shd w:val="clear" w:color="auto" w:fill="auto"/>
              <w:spacing w:before="0" w:after="0" w:line="230" w:lineRule="exact"/>
              <w:ind w:firstLine="0"/>
              <w:jc w:val="center"/>
              <w:rPr>
                <w:sz w:val="24"/>
                <w:szCs w:val="24"/>
              </w:rPr>
            </w:pPr>
            <w:r w:rsidRPr="001C130F">
              <w:rPr>
                <w:color w:val="000000"/>
                <w:sz w:val="24"/>
                <w:szCs w:val="24"/>
              </w:rPr>
              <w:t>2</w:t>
            </w:r>
          </w:p>
        </w:tc>
        <w:tc>
          <w:tcPr>
            <w:tcW w:w="2554" w:type="dxa"/>
            <w:tcBorders>
              <w:top w:val="single" w:sz="4" w:space="0" w:color="auto"/>
              <w:left w:val="single" w:sz="4" w:space="0" w:color="auto"/>
              <w:bottom w:val="nil"/>
              <w:right w:val="nil"/>
            </w:tcBorders>
            <w:shd w:val="clear" w:color="auto" w:fill="FFFFFF"/>
            <w:vAlign w:val="bottom"/>
          </w:tcPr>
          <w:p w:rsidR="00B65788" w:rsidRPr="001C130F" w:rsidRDefault="00B65788">
            <w:pPr>
              <w:pStyle w:val="a8"/>
              <w:framePr w:w="9970" w:wrap="notBeside" w:vAnchor="text" w:hAnchor="text" w:xAlign="center" w:y="1"/>
              <w:shd w:val="clear" w:color="auto" w:fill="auto"/>
              <w:spacing w:before="0" w:after="0" w:line="230" w:lineRule="exact"/>
              <w:ind w:firstLine="0"/>
              <w:jc w:val="center"/>
              <w:rPr>
                <w:sz w:val="24"/>
                <w:szCs w:val="24"/>
              </w:rPr>
            </w:pPr>
            <w:r w:rsidRPr="001C130F">
              <w:rPr>
                <w:color w:val="000000"/>
                <w:sz w:val="24"/>
                <w:szCs w:val="24"/>
              </w:rPr>
              <w:t>3</w:t>
            </w:r>
          </w:p>
        </w:tc>
        <w:tc>
          <w:tcPr>
            <w:tcW w:w="1800" w:type="dxa"/>
            <w:tcBorders>
              <w:top w:val="single" w:sz="4" w:space="0" w:color="auto"/>
              <w:left w:val="single" w:sz="4" w:space="0" w:color="auto"/>
              <w:bottom w:val="nil"/>
              <w:right w:val="nil"/>
            </w:tcBorders>
            <w:shd w:val="clear" w:color="auto" w:fill="FFFFFF"/>
            <w:vAlign w:val="bottom"/>
          </w:tcPr>
          <w:p w:rsidR="00B65788" w:rsidRPr="001C130F" w:rsidRDefault="00B65788">
            <w:pPr>
              <w:pStyle w:val="a8"/>
              <w:framePr w:w="9970" w:wrap="notBeside" w:vAnchor="text" w:hAnchor="text" w:xAlign="center" w:y="1"/>
              <w:shd w:val="clear" w:color="auto" w:fill="auto"/>
              <w:spacing w:before="0" w:after="0" w:line="230" w:lineRule="exact"/>
              <w:ind w:firstLine="0"/>
              <w:jc w:val="center"/>
              <w:rPr>
                <w:sz w:val="24"/>
                <w:szCs w:val="24"/>
              </w:rPr>
            </w:pPr>
            <w:r w:rsidRPr="001C130F">
              <w:rPr>
                <w:color w:val="000000"/>
                <w:sz w:val="24"/>
                <w:szCs w:val="24"/>
              </w:rPr>
              <w:t>4</w:t>
            </w:r>
          </w:p>
        </w:tc>
        <w:tc>
          <w:tcPr>
            <w:tcW w:w="2035" w:type="dxa"/>
            <w:tcBorders>
              <w:top w:val="single" w:sz="4" w:space="0" w:color="auto"/>
              <w:left w:val="single" w:sz="4" w:space="0" w:color="auto"/>
              <w:bottom w:val="nil"/>
              <w:right w:val="single" w:sz="4" w:space="0" w:color="auto"/>
            </w:tcBorders>
            <w:shd w:val="clear" w:color="auto" w:fill="FFFFFF"/>
            <w:vAlign w:val="bottom"/>
          </w:tcPr>
          <w:p w:rsidR="00B65788" w:rsidRPr="001C130F" w:rsidRDefault="00B65788">
            <w:pPr>
              <w:pStyle w:val="a8"/>
              <w:framePr w:w="9970" w:wrap="notBeside" w:vAnchor="text" w:hAnchor="text" w:xAlign="center" w:y="1"/>
              <w:shd w:val="clear" w:color="auto" w:fill="auto"/>
              <w:spacing w:before="0" w:after="0" w:line="230" w:lineRule="exact"/>
              <w:ind w:firstLine="0"/>
              <w:jc w:val="center"/>
              <w:rPr>
                <w:sz w:val="24"/>
                <w:szCs w:val="24"/>
              </w:rPr>
            </w:pPr>
            <w:r w:rsidRPr="001C130F">
              <w:rPr>
                <w:color w:val="000000"/>
                <w:sz w:val="24"/>
                <w:szCs w:val="24"/>
              </w:rPr>
              <w:t>5</w:t>
            </w:r>
          </w:p>
        </w:tc>
      </w:tr>
      <w:tr w:rsidR="00B65788" w:rsidRPr="001C130F">
        <w:tblPrEx>
          <w:tblCellMar>
            <w:top w:w="0" w:type="dxa"/>
            <w:left w:w="0" w:type="dxa"/>
            <w:bottom w:w="0" w:type="dxa"/>
            <w:right w:w="0" w:type="dxa"/>
          </w:tblCellMar>
        </w:tblPrEx>
        <w:trPr>
          <w:trHeight w:hRule="exact" w:val="288"/>
          <w:jc w:val="center"/>
        </w:trPr>
        <w:tc>
          <w:tcPr>
            <w:tcW w:w="605" w:type="dxa"/>
            <w:tcBorders>
              <w:top w:val="single" w:sz="4" w:space="0" w:color="auto"/>
              <w:left w:val="single" w:sz="4" w:space="0" w:color="auto"/>
              <w:bottom w:val="nil"/>
              <w:right w:val="nil"/>
            </w:tcBorders>
            <w:shd w:val="clear" w:color="auto" w:fill="FFFFFF"/>
          </w:tcPr>
          <w:p w:rsidR="00B65788" w:rsidRPr="001C130F" w:rsidRDefault="00B65788">
            <w:pPr>
              <w:framePr w:w="9970" w:wrap="notBeside" w:vAnchor="text" w:hAnchor="text" w:xAlign="center" w:y="1"/>
              <w:rPr>
                <w:rFonts w:ascii="Times New Roman" w:hAnsi="Times New Roman" w:cs="Times New Roman"/>
                <w:color w:val="auto"/>
              </w:rPr>
            </w:pPr>
          </w:p>
        </w:tc>
        <w:tc>
          <w:tcPr>
            <w:tcW w:w="2976" w:type="dxa"/>
            <w:tcBorders>
              <w:top w:val="single" w:sz="4" w:space="0" w:color="auto"/>
              <w:left w:val="single" w:sz="4" w:space="0" w:color="auto"/>
              <w:bottom w:val="nil"/>
              <w:right w:val="nil"/>
            </w:tcBorders>
            <w:shd w:val="clear" w:color="auto" w:fill="FFFFFF"/>
          </w:tcPr>
          <w:p w:rsidR="00B65788" w:rsidRPr="001C130F" w:rsidRDefault="00B65788">
            <w:pPr>
              <w:framePr w:w="9970" w:wrap="notBeside" w:vAnchor="text" w:hAnchor="text" w:xAlign="center" w:y="1"/>
              <w:rPr>
                <w:rFonts w:ascii="Times New Roman" w:hAnsi="Times New Roman" w:cs="Times New Roman"/>
                <w:color w:val="auto"/>
              </w:rPr>
            </w:pPr>
          </w:p>
        </w:tc>
        <w:tc>
          <w:tcPr>
            <w:tcW w:w="2554" w:type="dxa"/>
            <w:tcBorders>
              <w:top w:val="single" w:sz="4" w:space="0" w:color="auto"/>
              <w:left w:val="single" w:sz="4" w:space="0" w:color="auto"/>
              <w:bottom w:val="nil"/>
              <w:right w:val="nil"/>
            </w:tcBorders>
            <w:shd w:val="clear" w:color="auto" w:fill="FFFFFF"/>
          </w:tcPr>
          <w:p w:rsidR="00B65788" w:rsidRPr="001C130F" w:rsidRDefault="00B65788">
            <w:pPr>
              <w:framePr w:w="9970" w:wrap="notBeside" w:vAnchor="text" w:hAnchor="text" w:xAlign="center" w:y="1"/>
              <w:rPr>
                <w:rFonts w:ascii="Times New Roman" w:hAnsi="Times New Roman" w:cs="Times New Roman"/>
                <w:color w:val="auto"/>
              </w:rPr>
            </w:pPr>
          </w:p>
        </w:tc>
        <w:tc>
          <w:tcPr>
            <w:tcW w:w="1800" w:type="dxa"/>
            <w:tcBorders>
              <w:top w:val="single" w:sz="4" w:space="0" w:color="auto"/>
              <w:left w:val="single" w:sz="4" w:space="0" w:color="auto"/>
              <w:bottom w:val="nil"/>
              <w:right w:val="nil"/>
            </w:tcBorders>
            <w:shd w:val="clear" w:color="auto" w:fill="FFFFFF"/>
          </w:tcPr>
          <w:p w:rsidR="00B65788" w:rsidRPr="001C130F" w:rsidRDefault="00B65788">
            <w:pPr>
              <w:framePr w:w="9970" w:wrap="notBeside" w:vAnchor="text" w:hAnchor="text" w:xAlign="center" w:y="1"/>
              <w:rPr>
                <w:rFonts w:ascii="Times New Roman" w:hAnsi="Times New Roman" w:cs="Times New Roman"/>
                <w:color w:val="auto"/>
              </w:rPr>
            </w:pPr>
          </w:p>
        </w:tc>
        <w:tc>
          <w:tcPr>
            <w:tcW w:w="2035" w:type="dxa"/>
            <w:tcBorders>
              <w:top w:val="single" w:sz="4" w:space="0" w:color="auto"/>
              <w:left w:val="single" w:sz="4" w:space="0" w:color="auto"/>
              <w:bottom w:val="nil"/>
              <w:right w:val="single" w:sz="4" w:space="0" w:color="auto"/>
            </w:tcBorders>
            <w:shd w:val="clear" w:color="auto" w:fill="FFFFFF"/>
          </w:tcPr>
          <w:p w:rsidR="00B65788" w:rsidRPr="001C130F" w:rsidRDefault="00B65788">
            <w:pPr>
              <w:framePr w:w="9970" w:wrap="notBeside" w:vAnchor="text" w:hAnchor="text" w:xAlign="center" w:y="1"/>
              <w:rPr>
                <w:rFonts w:ascii="Times New Roman" w:hAnsi="Times New Roman" w:cs="Times New Roman"/>
                <w:color w:val="auto"/>
              </w:rPr>
            </w:pPr>
          </w:p>
        </w:tc>
      </w:tr>
      <w:tr w:rsidR="00B65788" w:rsidRPr="001C130F">
        <w:tblPrEx>
          <w:tblCellMar>
            <w:top w:w="0" w:type="dxa"/>
            <w:left w:w="0" w:type="dxa"/>
            <w:bottom w:w="0" w:type="dxa"/>
            <w:right w:w="0" w:type="dxa"/>
          </w:tblCellMar>
        </w:tblPrEx>
        <w:trPr>
          <w:trHeight w:hRule="exact" w:val="283"/>
          <w:jc w:val="center"/>
        </w:trPr>
        <w:tc>
          <w:tcPr>
            <w:tcW w:w="605" w:type="dxa"/>
            <w:tcBorders>
              <w:top w:val="single" w:sz="4" w:space="0" w:color="auto"/>
              <w:left w:val="single" w:sz="4" w:space="0" w:color="auto"/>
              <w:bottom w:val="nil"/>
              <w:right w:val="nil"/>
            </w:tcBorders>
            <w:shd w:val="clear" w:color="auto" w:fill="FFFFFF"/>
          </w:tcPr>
          <w:p w:rsidR="00B65788" w:rsidRPr="001C130F" w:rsidRDefault="00B65788">
            <w:pPr>
              <w:framePr w:w="9970" w:wrap="notBeside" w:vAnchor="text" w:hAnchor="text" w:xAlign="center" w:y="1"/>
              <w:rPr>
                <w:rFonts w:ascii="Times New Roman" w:hAnsi="Times New Roman" w:cs="Times New Roman"/>
                <w:color w:val="auto"/>
              </w:rPr>
            </w:pPr>
          </w:p>
        </w:tc>
        <w:tc>
          <w:tcPr>
            <w:tcW w:w="2976" w:type="dxa"/>
            <w:tcBorders>
              <w:top w:val="single" w:sz="4" w:space="0" w:color="auto"/>
              <w:left w:val="single" w:sz="4" w:space="0" w:color="auto"/>
              <w:bottom w:val="nil"/>
              <w:right w:val="nil"/>
            </w:tcBorders>
            <w:shd w:val="clear" w:color="auto" w:fill="FFFFFF"/>
          </w:tcPr>
          <w:p w:rsidR="00B65788" w:rsidRPr="001C130F" w:rsidRDefault="00B65788">
            <w:pPr>
              <w:framePr w:w="9970" w:wrap="notBeside" w:vAnchor="text" w:hAnchor="text" w:xAlign="center" w:y="1"/>
              <w:rPr>
                <w:rFonts w:ascii="Times New Roman" w:hAnsi="Times New Roman" w:cs="Times New Roman"/>
                <w:color w:val="auto"/>
              </w:rPr>
            </w:pPr>
          </w:p>
        </w:tc>
        <w:tc>
          <w:tcPr>
            <w:tcW w:w="2554" w:type="dxa"/>
            <w:tcBorders>
              <w:top w:val="single" w:sz="4" w:space="0" w:color="auto"/>
              <w:left w:val="single" w:sz="4" w:space="0" w:color="auto"/>
              <w:bottom w:val="nil"/>
              <w:right w:val="nil"/>
            </w:tcBorders>
            <w:shd w:val="clear" w:color="auto" w:fill="FFFFFF"/>
          </w:tcPr>
          <w:p w:rsidR="00B65788" w:rsidRPr="001C130F" w:rsidRDefault="00B65788">
            <w:pPr>
              <w:framePr w:w="9970" w:wrap="notBeside" w:vAnchor="text" w:hAnchor="text" w:xAlign="center" w:y="1"/>
              <w:rPr>
                <w:rFonts w:ascii="Times New Roman" w:hAnsi="Times New Roman" w:cs="Times New Roman"/>
                <w:color w:val="auto"/>
              </w:rPr>
            </w:pPr>
          </w:p>
        </w:tc>
        <w:tc>
          <w:tcPr>
            <w:tcW w:w="1800" w:type="dxa"/>
            <w:tcBorders>
              <w:top w:val="single" w:sz="4" w:space="0" w:color="auto"/>
              <w:left w:val="single" w:sz="4" w:space="0" w:color="auto"/>
              <w:bottom w:val="nil"/>
              <w:right w:val="nil"/>
            </w:tcBorders>
            <w:shd w:val="clear" w:color="auto" w:fill="FFFFFF"/>
          </w:tcPr>
          <w:p w:rsidR="00B65788" w:rsidRPr="001C130F" w:rsidRDefault="00B65788">
            <w:pPr>
              <w:framePr w:w="9970" w:wrap="notBeside" w:vAnchor="text" w:hAnchor="text" w:xAlign="center" w:y="1"/>
              <w:rPr>
                <w:rFonts w:ascii="Times New Roman" w:hAnsi="Times New Roman" w:cs="Times New Roman"/>
                <w:color w:val="auto"/>
              </w:rPr>
            </w:pPr>
          </w:p>
        </w:tc>
        <w:tc>
          <w:tcPr>
            <w:tcW w:w="2035" w:type="dxa"/>
            <w:tcBorders>
              <w:top w:val="single" w:sz="4" w:space="0" w:color="auto"/>
              <w:left w:val="single" w:sz="4" w:space="0" w:color="auto"/>
              <w:bottom w:val="nil"/>
              <w:right w:val="single" w:sz="4" w:space="0" w:color="auto"/>
            </w:tcBorders>
            <w:shd w:val="clear" w:color="auto" w:fill="FFFFFF"/>
          </w:tcPr>
          <w:p w:rsidR="00B65788" w:rsidRPr="001C130F" w:rsidRDefault="00B65788">
            <w:pPr>
              <w:framePr w:w="9970" w:wrap="notBeside" w:vAnchor="text" w:hAnchor="text" w:xAlign="center" w:y="1"/>
              <w:rPr>
                <w:rFonts w:ascii="Times New Roman" w:hAnsi="Times New Roman" w:cs="Times New Roman"/>
                <w:color w:val="auto"/>
              </w:rPr>
            </w:pPr>
          </w:p>
        </w:tc>
      </w:tr>
      <w:tr w:rsidR="00B65788" w:rsidRPr="001C130F">
        <w:tblPrEx>
          <w:tblCellMar>
            <w:top w:w="0" w:type="dxa"/>
            <w:left w:w="0" w:type="dxa"/>
            <w:bottom w:w="0" w:type="dxa"/>
            <w:right w:w="0" w:type="dxa"/>
          </w:tblCellMar>
        </w:tblPrEx>
        <w:trPr>
          <w:trHeight w:hRule="exact" w:val="298"/>
          <w:jc w:val="center"/>
        </w:trPr>
        <w:tc>
          <w:tcPr>
            <w:tcW w:w="605" w:type="dxa"/>
            <w:tcBorders>
              <w:top w:val="single" w:sz="4" w:space="0" w:color="auto"/>
              <w:left w:val="single" w:sz="4" w:space="0" w:color="auto"/>
              <w:bottom w:val="single" w:sz="4" w:space="0" w:color="auto"/>
              <w:right w:val="nil"/>
            </w:tcBorders>
            <w:shd w:val="clear" w:color="auto" w:fill="FFFFFF"/>
          </w:tcPr>
          <w:p w:rsidR="00B65788" w:rsidRPr="001C130F" w:rsidRDefault="00B65788">
            <w:pPr>
              <w:framePr w:w="9970" w:wrap="notBeside" w:vAnchor="text" w:hAnchor="text" w:xAlign="center" w:y="1"/>
              <w:rPr>
                <w:rFonts w:ascii="Times New Roman" w:hAnsi="Times New Roman" w:cs="Times New Roman"/>
                <w:color w:val="auto"/>
              </w:rPr>
            </w:pPr>
          </w:p>
        </w:tc>
        <w:tc>
          <w:tcPr>
            <w:tcW w:w="2976" w:type="dxa"/>
            <w:tcBorders>
              <w:top w:val="single" w:sz="4" w:space="0" w:color="auto"/>
              <w:left w:val="single" w:sz="4" w:space="0" w:color="auto"/>
              <w:bottom w:val="single" w:sz="4" w:space="0" w:color="auto"/>
              <w:right w:val="nil"/>
            </w:tcBorders>
            <w:shd w:val="clear" w:color="auto" w:fill="FFFFFF"/>
          </w:tcPr>
          <w:p w:rsidR="00B65788" w:rsidRPr="001C130F" w:rsidRDefault="00B65788">
            <w:pPr>
              <w:framePr w:w="9970" w:wrap="notBeside" w:vAnchor="text" w:hAnchor="text" w:xAlign="center" w:y="1"/>
              <w:rPr>
                <w:rFonts w:ascii="Times New Roman" w:hAnsi="Times New Roman" w:cs="Times New Roman"/>
                <w:color w:val="auto"/>
              </w:rPr>
            </w:pPr>
          </w:p>
        </w:tc>
        <w:tc>
          <w:tcPr>
            <w:tcW w:w="2554" w:type="dxa"/>
            <w:tcBorders>
              <w:top w:val="single" w:sz="4" w:space="0" w:color="auto"/>
              <w:left w:val="single" w:sz="4" w:space="0" w:color="auto"/>
              <w:bottom w:val="single" w:sz="4" w:space="0" w:color="auto"/>
              <w:right w:val="nil"/>
            </w:tcBorders>
            <w:shd w:val="clear" w:color="auto" w:fill="FFFFFF"/>
          </w:tcPr>
          <w:p w:rsidR="00B65788" w:rsidRPr="001C130F" w:rsidRDefault="00B65788">
            <w:pPr>
              <w:framePr w:w="9970" w:wrap="notBeside" w:vAnchor="text" w:hAnchor="text" w:xAlign="center" w:y="1"/>
              <w:rPr>
                <w:rFonts w:ascii="Times New Roman" w:hAnsi="Times New Roman" w:cs="Times New Roman"/>
                <w:color w:val="auto"/>
              </w:rPr>
            </w:pPr>
          </w:p>
        </w:tc>
        <w:tc>
          <w:tcPr>
            <w:tcW w:w="1800" w:type="dxa"/>
            <w:tcBorders>
              <w:top w:val="single" w:sz="4" w:space="0" w:color="auto"/>
              <w:left w:val="single" w:sz="4" w:space="0" w:color="auto"/>
              <w:bottom w:val="single" w:sz="4" w:space="0" w:color="auto"/>
              <w:right w:val="nil"/>
            </w:tcBorders>
            <w:shd w:val="clear" w:color="auto" w:fill="FFFFFF"/>
          </w:tcPr>
          <w:p w:rsidR="00B65788" w:rsidRPr="001C130F" w:rsidRDefault="00B65788">
            <w:pPr>
              <w:framePr w:w="9970" w:wrap="notBeside" w:vAnchor="text" w:hAnchor="text" w:xAlign="center" w:y="1"/>
              <w:rPr>
                <w:rFonts w:ascii="Times New Roman" w:hAnsi="Times New Roman" w:cs="Times New Roman"/>
                <w:color w:val="auto"/>
              </w:rPr>
            </w:pP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B65788" w:rsidRPr="001C130F" w:rsidRDefault="00B65788">
            <w:pPr>
              <w:framePr w:w="9970" w:wrap="notBeside" w:vAnchor="text" w:hAnchor="text" w:xAlign="center" w:y="1"/>
              <w:rPr>
                <w:rFonts w:ascii="Times New Roman" w:hAnsi="Times New Roman" w:cs="Times New Roman"/>
                <w:color w:val="auto"/>
              </w:rPr>
            </w:pPr>
          </w:p>
        </w:tc>
      </w:tr>
    </w:tbl>
    <w:p w:rsidR="00B65788" w:rsidRPr="001C130F" w:rsidRDefault="00B65788">
      <w:pPr>
        <w:rPr>
          <w:rFonts w:ascii="Times New Roman" w:hAnsi="Times New Roman" w:cs="Times New Roman"/>
          <w:color w:val="auto"/>
        </w:rPr>
      </w:pPr>
    </w:p>
    <w:p w:rsidR="00B65788" w:rsidRPr="009734E1" w:rsidRDefault="00B65788">
      <w:pPr>
        <w:pStyle w:val="41"/>
        <w:shd w:val="clear" w:color="auto" w:fill="auto"/>
        <w:spacing w:before="435" w:line="230" w:lineRule="exact"/>
        <w:ind w:left="20" w:right="260" w:firstLine="580"/>
        <w:jc w:val="both"/>
        <w:rPr>
          <w:sz w:val="24"/>
          <w:szCs w:val="24"/>
        </w:rPr>
      </w:pPr>
      <w:r w:rsidRPr="009734E1">
        <w:rPr>
          <w:rStyle w:val="4"/>
          <w:bCs/>
          <w:color w:val="000000"/>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B65788" w:rsidRPr="001C130F" w:rsidRDefault="00B65788">
      <w:pPr>
        <w:pStyle w:val="a8"/>
        <w:shd w:val="clear" w:color="auto" w:fill="auto"/>
        <w:spacing w:before="0" w:after="17" w:line="230" w:lineRule="exact"/>
        <w:ind w:left="20" w:firstLine="0"/>
        <w:rPr>
          <w:sz w:val="24"/>
          <w:szCs w:val="24"/>
        </w:rPr>
      </w:pPr>
      <w:r w:rsidRPr="001C130F">
        <w:rPr>
          <w:rStyle w:val="23"/>
          <w:b w:val="0"/>
          <w:bCs w:val="0"/>
          <w:color w:val="000000"/>
          <w:sz w:val="24"/>
          <w:szCs w:val="24"/>
        </w:rPr>
        <w:t>К заявлению прилагаются следующие документы:</w:t>
      </w:r>
    </w:p>
    <w:p w:rsidR="00B65788" w:rsidRPr="001C130F" w:rsidRDefault="00B65788">
      <w:pPr>
        <w:pStyle w:val="50"/>
        <w:shd w:val="clear" w:color="auto" w:fill="auto"/>
        <w:tabs>
          <w:tab w:val="left" w:leader="underscore" w:pos="10224"/>
        </w:tabs>
        <w:spacing w:before="0"/>
        <w:rPr>
          <w:sz w:val="24"/>
          <w:szCs w:val="24"/>
        </w:rPr>
      </w:pPr>
      <w:bookmarkStart w:id="9" w:name="bookmark10"/>
      <w:r w:rsidRPr="001C130F">
        <w:rPr>
          <w:rStyle w:val="5"/>
          <w:color w:val="000000"/>
          <w:sz w:val="24"/>
          <w:szCs w:val="24"/>
        </w:rPr>
        <w:t>1)</w:t>
      </w:r>
      <w:r w:rsidRPr="001C130F">
        <w:rPr>
          <w:rStyle w:val="5"/>
          <w:color w:val="000000"/>
          <w:sz w:val="24"/>
          <w:szCs w:val="24"/>
        </w:rPr>
        <w:tab/>
      </w:r>
      <w:bookmarkEnd w:id="9"/>
    </w:p>
    <w:p w:rsidR="00B65788" w:rsidRPr="009734E1" w:rsidRDefault="00B65788">
      <w:pPr>
        <w:pStyle w:val="41"/>
        <w:shd w:val="clear" w:color="auto" w:fill="auto"/>
        <w:spacing w:before="0" w:after="0" w:line="254" w:lineRule="exact"/>
        <w:ind w:right="20" w:firstLine="0"/>
        <w:jc w:val="center"/>
        <w:rPr>
          <w:b w:val="0"/>
          <w:sz w:val="24"/>
          <w:szCs w:val="24"/>
        </w:rPr>
      </w:pPr>
      <w:r w:rsidRPr="009734E1">
        <w:rPr>
          <w:rStyle w:val="4"/>
          <w:bCs/>
          <w:color w:val="000000"/>
          <w:sz w:val="24"/>
          <w:szCs w:val="24"/>
        </w:rPr>
        <w:t>(указывается вид и реквизиты правоустанавливающего документа на переустраиваемое и (или)</w:t>
      </w:r>
    </w:p>
    <w:p w:rsidR="00B65788" w:rsidRPr="009734E1" w:rsidRDefault="00B65788">
      <w:pPr>
        <w:pStyle w:val="a8"/>
        <w:shd w:val="clear" w:color="auto" w:fill="auto"/>
        <w:tabs>
          <w:tab w:val="left" w:leader="underscore" w:pos="7426"/>
          <w:tab w:val="left" w:leader="underscore" w:pos="8703"/>
        </w:tabs>
        <w:spacing w:before="0" w:after="0" w:line="254" w:lineRule="exact"/>
        <w:ind w:left="20" w:firstLine="0"/>
        <w:rPr>
          <w:sz w:val="24"/>
          <w:szCs w:val="24"/>
        </w:rPr>
      </w:pPr>
      <w:r w:rsidRPr="009734E1">
        <w:rPr>
          <w:rStyle w:val="23"/>
          <w:b w:val="0"/>
          <w:bCs w:val="0"/>
          <w:color w:val="000000"/>
          <w:sz w:val="24"/>
          <w:szCs w:val="24"/>
        </w:rPr>
        <w:tab/>
        <w:t>на</w:t>
      </w:r>
      <w:r w:rsidRPr="009734E1">
        <w:rPr>
          <w:rStyle w:val="23"/>
          <w:b w:val="0"/>
          <w:bCs w:val="0"/>
          <w:color w:val="000000"/>
          <w:sz w:val="24"/>
          <w:szCs w:val="24"/>
        </w:rPr>
        <w:tab/>
        <w:t>листах;</w:t>
      </w:r>
    </w:p>
    <w:p w:rsidR="00B65788" w:rsidRPr="009734E1" w:rsidRDefault="00B65788">
      <w:pPr>
        <w:pStyle w:val="41"/>
        <w:shd w:val="clear" w:color="auto" w:fill="auto"/>
        <w:spacing w:before="0" w:after="0" w:line="254" w:lineRule="exact"/>
        <w:ind w:left="360" w:firstLine="0"/>
        <w:rPr>
          <w:b w:val="0"/>
          <w:sz w:val="24"/>
          <w:szCs w:val="24"/>
        </w:rPr>
      </w:pPr>
      <w:r w:rsidRPr="009734E1">
        <w:rPr>
          <w:rStyle w:val="4"/>
          <w:bCs/>
          <w:color w:val="000000"/>
          <w:sz w:val="24"/>
          <w:szCs w:val="24"/>
        </w:rPr>
        <w:t>перепланируемое жилое помещение (с отметкой: подлинник или нотариально</w:t>
      </w:r>
    </w:p>
    <w:p w:rsidR="00B65788" w:rsidRPr="009734E1" w:rsidRDefault="00B65788">
      <w:pPr>
        <w:pStyle w:val="41"/>
        <w:shd w:val="clear" w:color="auto" w:fill="auto"/>
        <w:spacing w:before="0" w:after="0" w:line="269" w:lineRule="exact"/>
        <w:ind w:left="2900" w:firstLine="0"/>
        <w:rPr>
          <w:b w:val="0"/>
          <w:sz w:val="24"/>
          <w:szCs w:val="24"/>
        </w:rPr>
      </w:pPr>
      <w:r w:rsidRPr="009734E1">
        <w:rPr>
          <w:rStyle w:val="4"/>
          <w:bCs/>
          <w:color w:val="000000"/>
          <w:sz w:val="24"/>
          <w:szCs w:val="24"/>
        </w:rPr>
        <w:t>заверенная копия))</w:t>
      </w:r>
    </w:p>
    <w:p w:rsidR="00B65788" w:rsidRPr="009734E1" w:rsidRDefault="00B65788" w:rsidP="009734E1">
      <w:pPr>
        <w:pStyle w:val="a8"/>
        <w:numPr>
          <w:ilvl w:val="0"/>
          <w:numId w:val="4"/>
        </w:numPr>
        <w:shd w:val="clear" w:color="auto" w:fill="auto"/>
        <w:spacing w:before="0" w:after="0" w:line="269" w:lineRule="exact"/>
        <w:ind w:left="20" w:firstLine="0"/>
        <w:rPr>
          <w:sz w:val="24"/>
          <w:szCs w:val="24"/>
        </w:rPr>
      </w:pPr>
      <w:r w:rsidRPr="009734E1">
        <w:rPr>
          <w:rStyle w:val="23"/>
          <w:b w:val="0"/>
          <w:bCs w:val="0"/>
          <w:color w:val="000000"/>
          <w:sz w:val="24"/>
          <w:szCs w:val="24"/>
        </w:rPr>
        <w:t>проект (проектная документация) переустройства и (или) перепланировки жилого помещения на</w:t>
      </w:r>
      <w:r w:rsidR="009734E1">
        <w:rPr>
          <w:rStyle w:val="23"/>
          <w:b w:val="0"/>
          <w:bCs w:val="0"/>
          <w:color w:val="000000"/>
          <w:sz w:val="24"/>
          <w:szCs w:val="24"/>
        </w:rPr>
        <w:t xml:space="preserve"> __________</w:t>
      </w:r>
      <w:r w:rsidRPr="009734E1">
        <w:rPr>
          <w:rStyle w:val="23"/>
          <w:b w:val="0"/>
          <w:bCs w:val="0"/>
          <w:color w:val="000000"/>
          <w:sz w:val="24"/>
          <w:szCs w:val="24"/>
        </w:rPr>
        <w:tab/>
        <w:t>листах;</w:t>
      </w:r>
    </w:p>
    <w:p w:rsidR="00B65788" w:rsidRPr="001C130F" w:rsidRDefault="009734E1" w:rsidP="009734E1">
      <w:pPr>
        <w:pStyle w:val="a8"/>
        <w:shd w:val="clear" w:color="auto" w:fill="auto"/>
        <w:tabs>
          <w:tab w:val="left" w:leader="underscore" w:pos="1297"/>
        </w:tabs>
        <w:spacing w:before="0" w:after="0" w:line="278" w:lineRule="exact"/>
        <w:ind w:left="20" w:right="260" w:firstLine="0"/>
        <w:rPr>
          <w:sz w:val="24"/>
          <w:szCs w:val="24"/>
        </w:rPr>
      </w:pPr>
      <w:r>
        <w:rPr>
          <w:rStyle w:val="23"/>
          <w:b w:val="0"/>
          <w:bCs w:val="0"/>
          <w:color w:val="000000"/>
          <w:sz w:val="24"/>
          <w:szCs w:val="24"/>
        </w:rPr>
        <w:t>3)</w:t>
      </w:r>
      <w:r w:rsidR="00B65788" w:rsidRPr="001C130F">
        <w:rPr>
          <w:rStyle w:val="23"/>
          <w:b w:val="0"/>
          <w:bCs w:val="0"/>
          <w:color w:val="000000"/>
          <w:sz w:val="24"/>
          <w:szCs w:val="24"/>
        </w:rPr>
        <w:t xml:space="preserve"> технический паспорт переустраиваемого и (или) перепланируемого жилого помещения на</w:t>
      </w:r>
      <w:r w:rsidR="00B65788" w:rsidRPr="001C130F">
        <w:rPr>
          <w:rStyle w:val="23"/>
          <w:b w:val="0"/>
          <w:bCs w:val="0"/>
          <w:color w:val="000000"/>
          <w:sz w:val="24"/>
          <w:szCs w:val="24"/>
        </w:rPr>
        <w:tab/>
        <w:t>листах;</w:t>
      </w:r>
    </w:p>
    <w:p w:rsidR="00B65788" w:rsidRPr="001C130F" w:rsidRDefault="009734E1" w:rsidP="009734E1">
      <w:pPr>
        <w:pStyle w:val="a8"/>
        <w:shd w:val="clear" w:color="auto" w:fill="auto"/>
        <w:tabs>
          <w:tab w:val="center" w:pos="0"/>
        </w:tabs>
        <w:spacing w:before="0" w:after="0" w:line="274" w:lineRule="exact"/>
        <w:ind w:left="20" w:right="260" w:firstLine="0"/>
        <w:rPr>
          <w:sz w:val="24"/>
          <w:szCs w:val="24"/>
        </w:rPr>
      </w:pPr>
      <w:r>
        <w:rPr>
          <w:rStyle w:val="23"/>
          <w:b w:val="0"/>
          <w:bCs w:val="0"/>
          <w:color w:val="000000"/>
          <w:sz w:val="24"/>
          <w:szCs w:val="24"/>
        </w:rPr>
        <w:t>4)</w:t>
      </w:r>
      <w:r w:rsidR="00B65788" w:rsidRPr="001C130F">
        <w:rPr>
          <w:rStyle w:val="23"/>
          <w:b w:val="0"/>
          <w:bCs w:val="0"/>
          <w:color w:val="000000"/>
          <w:sz w:val="24"/>
          <w:szCs w:val="24"/>
        </w:rPr>
        <w:t xml:space="preserve">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w:t>
      </w:r>
      <w:r w:rsidR="00B65788" w:rsidRPr="001C130F">
        <w:rPr>
          <w:rStyle w:val="23"/>
          <w:b w:val="0"/>
          <w:bCs w:val="0"/>
          <w:color w:val="000000"/>
          <w:sz w:val="24"/>
          <w:szCs w:val="24"/>
        </w:rPr>
        <w:lastRenderedPageBreak/>
        <w:t>случаях, если такое жилое помещение или дом, в котором оно находится, является памятником архитектуры, истории или культуры) на</w:t>
      </w:r>
      <w:r>
        <w:rPr>
          <w:rStyle w:val="23"/>
          <w:b w:val="0"/>
          <w:bCs w:val="0"/>
          <w:color w:val="000000"/>
          <w:sz w:val="24"/>
          <w:szCs w:val="24"/>
        </w:rPr>
        <w:t>________</w:t>
      </w:r>
      <w:r w:rsidR="00B65788" w:rsidRPr="001C130F">
        <w:rPr>
          <w:rStyle w:val="23"/>
          <w:b w:val="0"/>
          <w:bCs w:val="0"/>
          <w:color w:val="000000"/>
          <w:sz w:val="24"/>
          <w:szCs w:val="24"/>
        </w:rPr>
        <w:t xml:space="preserve"> листах;</w:t>
      </w:r>
    </w:p>
    <w:p w:rsidR="00B65788" w:rsidRPr="001C130F" w:rsidRDefault="009734E1" w:rsidP="009734E1">
      <w:pPr>
        <w:pStyle w:val="a8"/>
        <w:shd w:val="clear" w:color="auto" w:fill="auto"/>
        <w:tabs>
          <w:tab w:val="left" w:leader="underscore" w:pos="1297"/>
        </w:tabs>
        <w:spacing w:before="0" w:after="0" w:line="274" w:lineRule="exact"/>
        <w:ind w:left="20" w:right="260" w:firstLine="0"/>
        <w:rPr>
          <w:sz w:val="24"/>
          <w:szCs w:val="24"/>
        </w:rPr>
      </w:pPr>
      <w:r>
        <w:rPr>
          <w:rStyle w:val="23"/>
          <w:b w:val="0"/>
          <w:bCs w:val="0"/>
          <w:color w:val="000000"/>
          <w:sz w:val="24"/>
          <w:szCs w:val="24"/>
        </w:rPr>
        <w:t>5)</w:t>
      </w:r>
      <w:r w:rsidR="00B65788" w:rsidRPr="001C130F">
        <w:rPr>
          <w:rStyle w:val="23"/>
          <w:b w:val="0"/>
          <w:bCs w:val="0"/>
          <w:color w:val="000000"/>
          <w:sz w:val="24"/>
          <w:szCs w:val="24"/>
        </w:rPr>
        <w:t xml:space="preserve"> документы, подтверждающие согласие временно отсутствующих членов семьи нанимателя на переустройство и (или) перепланировку жилого помещения, на</w:t>
      </w:r>
      <w:r w:rsidR="00B65788" w:rsidRPr="001C130F">
        <w:rPr>
          <w:rStyle w:val="23"/>
          <w:b w:val="0"/>
          <w:bCs w:val="0"/>
          <w:color w:val="000000"/>
          <w:sz w:val="24"/>
          <w:szCs w:val="24"/>
        </w:rPr>
        <w:tab/>
        <w:t>листах (при необходимости);</w:t>
      </w:r>
    </w:p>
    <w:p w:rsidR="00B65788" w:rsidRPr="001C130F" w:rsidRDefault="009734E1" w:rsidP="009734E1">
      <w:pPr>
        <w:pStyle w:val="a8"/>
        <w:shd w:val="clear" w:color="auto" w:fill="auto"/>
        <w:tabs>
          <w:tab w:val="left" w:leader="underscore" w:pos="10244"/>
        </w:tabs>
        <w:spacing w:before="0" w:after="6" w:line="230" w:lineRule="exact"/>
        <w:ind w:firstLine="0"/>
        <w:rPr>
          <w:sz w:val="24"/>
          <w:szCs w:val="24"/>
        </w:rPr>
      </w:pPr>
      <w:r>
        <w:rPr>
          <w:rStyle w:val="23"/>
          <w:b w:val="0"/>
          <w:bCs w:val="0"/>
          <w:color w:val="000000"/>
          <w:sz w:val="24"/>
          <w:szCs w:val="24"/>
        </w:rPr>
        <w:t>6)</w:t>
      </w:r>
      <w:r w:rsidR="00B65788" w:rsidRPr="001C130F">
        <w:rPr>
          <w:rStyle w:val="23"/>
          <w:b w:val="0"/>
          <w:bCs w:val="0"/>
          <w:color w:val="000000"/>
          <w:sz w:val="24"/>
          <w:szCs w:val="24"/>
        </w:rPr>
        <w:t xml:space="preserve"> иные документы:</w:t>
      </w:r>
      <w:r w:rsidR="00B65788" w:rsidRPr="001C130F">
        <w:rPr>
          <w:rStyle w:val="23"/>
          <w:b w:val="0"/>
          <w:bCs w:val="0"/>
          <w:color w:val="000000"/>
          <w:sz w:val="24"/>
          <w:szCs w:val="24"/>
        </w:rPr>
        <w:tab/>
      </w:r>
    </w:p>
    <w:p w:rsidR="00B65788" w:rsidRPr="009734E1" w:rsidRDefault="00B65788">
      <w:pPr>
        <w:pStyle w:val="41"/>
        <w:shd w:val="clear" w:color="auto" w:fill="auto"/>
        <w:spacing w:before="0" w:after="251" w:line="190" w:lineRule="exact"/>
        <w:ind w:left="4420" w:firstLine="0"/>
        <w:rPr>
          <w:sz w:val="24"/>
          <w:szCs w:val="24"/>
        </w:rPr>
      </w:pPr>
      <w:r w:rsidRPr="009734E1">
        <w:rPr>
          <w:rStyle w:val="4"/>
          <w:bCs/>
          <w:color w:val="000000"/>
          <w:sz w:val="24"/>
          <w:szCs w:val="24"/>
        </w:rPr>
        <w:t>(доверенности, выписки из уставов и др.)</w:t>
      </w:r>
    </w:p>
    <w:p w:rsidR="009734E1" w:rsidRPr="009734E1" w:rsidRDefault="009734E1" w:rsidP="009734E1">
      <w:pPr>
        <w:rPr>
          <w:rFonts w:ascii="Times New Roman" w:hAnsi="Times New Roman" w:cs="Times New Roman"/>
          <w:b/>
        </w:rPr>
      </w:pPr>
      <w:r w:rsidRPr="009734E1">
        <w:rPr>
          <w:rFonts w:ascii="Times New Roman" w:hAnsi="Times New Roman" w:cs="Times New Roman"/>
          <w:b/>
        </w:rPr>
        <w:t>Подписи лиц, подавших заявление</w:t>
      </w:r>
      <w:r w:rsidRPr="009734E1">
        <w:rPr>
          <w:rStyle w:val="af4"/>
          <w:rFonts w:ascii="Times New Roman" w:hAnsi="Times New Roman"/>
        </w:rPr>
        <w:footnoteReference w:customMarkFollows="1" w:id="1"/>
        <w:t>*</w:t>
      </w:r>
      <w:r w:rsidRPr="009734E1">
        <w:rPr>
          <w:rFonts w:ascii="Times New Roman" w:hAnsi="Times New Roman" w:cs="Times New Roman"/>
          <w:b/>
        </w:rPr>
        <w:t>:</w:t>
      </w:r>
    </w:p>
    <w:tbl>
      <w:tblPr>
        <w:tblW w:w="9650" w:type="dxa"/>
        <w:tblLayout w:type="fixed"/>
        <w:tblCellMar>
          <w:left w:w="0" w:type="dxa"/>
          <w:right w:w="0" w:type="dxa"/>
        </w:tblCellMar>
        <w:tblLook w:val="01E0" w:firstRow="1" w:lastRow="1" w:firstColumn="1" w:lastColumn="1" w:noHBand="0" w:noVBand="0"/>
      </w:tblPr>
      <w:tblGrid>
        <w:gridCol w:w="238"/>
        <w:gridCol w:w="406"/>
        <w:gridCol w:w="210"/>
        <w:gridCol w:w="1610"/>
        <w:gridCol w:w="504"/>
        <w:gridCol w:w="434"/>
        <w:gridCol w:w="420"/>
        <w:gridCol w:w="2295"/>
        <w:gridCol w:w="224"/>
        <w:gridCol w:w="3309"/>
      </w:tblGrid>
      <w:tr w:rsidR="009734E1" w:rsidRPr="009734E1" w:rsidTr="009734E1">
        <w:tc>
          <w:tcPr>
            <w:tcW w:w="238" w:type="dxa"/>
            <w:vAlign w:val="bottom"/>
          </w:tcPr>
          <w:p w:rsidR="009734E1" w:rsidRPr="009734E1" w:rsidRDefault="009734E1" w:rsidP="009734E1">
            <w:pPr>
              <w:jc w:val="right"/>
              <w:rPr>
                <w:rFonts w:ascii="Times New Roman" w:hAnsi="Times New Roman" w:cs="Times New Roman"/>
                <w:b/>
              </w:rPr>
            </w:pPr>
            <w:r w:rsidRPr="009734E1">
              <w:rPr>
                <w:rFonts w:ascii="Times New Roman" w:hAnsi="Times New Roman" w:cs="Times New Roman"/>
                <w:b/>
              </w:rPr>
              <w:t>«</w:t>
            </w:r>
          </w:p>
        </w:tc>
        <w:tc>
          <w:tcPr>
            <w:tcW w:w="406" w:type="dxa"/>
            <w:tcBorders>
              <w:bottom w:val="single" w:sz="4" w:space="0" w:color="auto"/>
            </w:tcBorders>
            <w:vAlign w:val="bottom"/>
          </w:tcPr>
          <w:p w:rsidR="009734E1" w:rsidRPr="009734E1" w:rsidRDefault="009734E1" w:rsidP="009734E1">
            <w:pPr>
              <w:jc w:val="center"/>
              <w:rPr>
                <w:rFonts w:ascii="Times New Roman" w:hAnsi="Times New Roman" w:cs="Times New Roman"/>
                <w:b/>
              </w:rPr>
            </w:pPr>
          </w:p>
        </w:tc>
        <w:tc>
          <w:tcPr>
            <w:tcW w:w="210" w:type="dxa"/>
            <w:vAlign w:val="bottom"/>
          </w:tcPr>
          <w:p w:rsidR="009734E1" w:rsidRPr="009734E1" w:rsidRDefault="009734E1" w:rsidP="009734E1">
            <w:pPr>
              <w:rPr>
                <w:rFonts w:ascii="Times New Roman" w:hAnsi="Times New Roman" w:cs="Times New Roman"/>
                <w:b/>
              </w:rPr>
            </w:pPr>
            <w:r w:rsidRPr="009734E1">
              <w:rPr>
                <w:rFonts w:ascii="Times New Roman" w:hAnsi="Times New Roman" w:cs="Times New Roman"/>
                <w:b/>
              </w:rPr>
              <w:t>»</w:t>
            </w:r>
          </w:p>
        </w:tc>
        <w:tc>
          <w:tcPr>
            <w:tcW w:w="1610" w:type="dxa"/>
            <w:tcBorders>
              <w:bottom w:val="single" w:sz="4" w:space="0" w:color="auto"/>
            </w:tcBorders>
            <w:vAlign w:val="bottom"/>
          </w:tcPr>
          <w:p w:rsidR="009734E1" w:rsidRPr="009734E1" w:rsidRDefault="009734E1" w:rsidP="009734E1">
            <w:pPr>
              <w:jc w:val="center"/>
              <w:rPr>
                <w:rFonts w:ascii="Times New Roman" w:hAnsi="Times New Roman" w:cs="Times New Roman"/>
                <w:b/>
              </w:rPr>
            </w:pPr>
          </w:p>
        </w:tc>
        <w:tc>
          <w:tcPr>
            <w:tcW w:w="504" w:type="dxa"/>
            <w:vAlign w:val="bottom"/>
          </w:tcPr>
          <w:p w:rsidR="009734E1" w:rsidRPr="009734E1" w:rsidRDefault="009734E1" w:rsidP="009734E1">
            <w:pPr>
              <w:jc w:val="right"/>
              <w:rPr>
                <w:rFonts w:ascii="Times New Roman" w:hAnsi="Times New Roman" w:cs="Times New Roman"/>
                <w:b/>
              </w:rPr>
            </w:pPr>
            <w:r w:rsidRPr="009734E1">
              <w:rPr>
                <w:rFonts w:ascii="Times New Roman" w:hAnsi="Times New Roman" w:cs="Times New Roman"/>
                <w:b/>
              </w:rPr>
              <w:t>20</w:t>
            </w:r>
          </w:p>
        </w:tc>
        <w:tc>
          <w:tcPr>
            <w:tcW w:w="434" w:type="dxa"/>
            <w:tcBorders>
              <w:bottom w:val="single" w:sz="4" w:space="0" w:color="auto"/>
            </w:tcBorders>
            <w:vAlign w:val="bottom"/>
          </w:tcPr>
          <w:p w:rsidR="009734E1" w:rsidRPr="009734E1" w:rsidRDefault="009734E1" w:rsidP="009734E1">
            <w:pPr>
              <w:rPr>
                <w:rFonts w:ascii="Times New Roman" w:hAnsi="Times New Roman" w:cs="Times New Roman"/>
                <w:b/>
              </w:rPr>
            </w:pPr>
          </w:p>
        </w:tc>
        <w:tc>
          <w:tcPr>
            <w:tcW w:w="420" w:type="dxa"/>
            <w:vAlign w:val="bottom"/>
          </w:tcPr>
          <w:p w:rsidR="009734E1" w:rsidRPr="009734E1" w:rsidRDefault="009734E1" w:rsidP="009734E1">
            <w:pPr>
              <w:rPr>
                <w:rFonts w:ascii="Times New Roman" w:hAnsi="Times New Roman" w:cs="Times New Roman"/>
                <w:b/>
              </w:rPr>
            </w:pPr>
            <w:r w:rsidRPr="009734E1">
              <w:rPr>
                <w:rFonts w:ascii="Times New Roman" w:hAnsi="Times New Roman" w:cs="Times New Roman"/>
                <w:b/>
              </w:rPr>
              <w:t xml:space="preserve"> г.</w:t>
            </w:r>
          </w:p>
        </w:tc>
        <w:tc>
          <w:tcPr>
            <w:tcW w:w="2295" w:type="dxa"/>
            <w:tcBorders>
              <w:bottom w:val="single" w:sz="4" w:space="0" w:color="auto"/>
            </w:tcBorders>
            <w:vAlign w:val="bottom"/>
          </w:tcPr>
          <w:p w:rsidR="009734E1" w:rsidRPr="009734E1" w:rsidRDefault="009734E1" w:rsidP="009734E1">
            <w:pPr>
              <w:jc w:val="center"/>
              <w:rPr>
                <w:rFonts w:ascii="Times New Roman" w:hAnsi="Times New Roman" w:cs="Times New Roman"/>
                <w:b/>
              </w:rPr>
            </w:pPr>
          </w:p>
        </w:tc>
        <w:tc>
          <w:tcPr>
            <w:tcW w:w="224" w:type="dxa"/>
            <w:vAlign w:val="bottom"/>
          </w:tcPr>
          <w:p w:rsidR="009734E1" w:rsidRPr="009734E1" w:rsidRDefault="009734E1" w:rsidP="009734E1">
            <w:pPr>
              <w:jc w:val="center"/>
              <w:rPr>
                <w:rFonts w:ascii="Times New Roman" w:hAnsi="Times New Roman" w:cs="Times New Roman"/>
                <w:b/>
              </w:rPr>
            </w:pPr>
          </w:p>
        </w:tc>
        <w:tc>
          <w:tcPr>
            <w:tcW w:w="3309" w:type="dxa"/>
            <w:tcBorders>
              <w:bottom w:val="single" w:sz="4" w:space="0" w:color="auto"/>
            </w:tcBorders>
            <w:vAlign w:val="bottom"/>
          </w:tcPr>
          <w:p w:rsidR="009734E1" w:rsidRPr="009734E1" w:rsidRDefault="009734E1" w:rsidP="009734E1">
            <w:pPr>
              <w:jc w:val="center"/>
              <w:rPr>
                <w:rFonts w:ascii="Times New Roman" w:hAnsi="Times New Roman" w:cs="Times New Roman"/>
                <w:b/>
              </w:rPr>
            </w:pPr>
          </w:p>
        </w:tc>
      </w:tr>
      <w:tr w:rsidR="009734E1" w:rsidRPr="009734E1" w:rsidTr="009734E1">
        <w:tc>
          <w:tcPr>
            <w:tcW w:w="238" w:type="dxa"/>
          </w:tcPr>
          <w:p w:rsidR="009734E1" w:rsidRPr="009734E1" w:rsidRDefault="009734E1" w:rsidP="009734E1">
            <w:pPr>
              <w:rPr>
                <w:rFonts w:ascii="Times New Roman" w:hAnsi="Times New Roman" w:cs="Times New Roman"/>
              </w:rPr>
            </w:pPr>
          </w:p>
        </w:tc>
        <w:tc>
          <w:tcPr>
            <w:tcW w:w="406" w:type="dxa"/>
            <w:tcBorders>
              <w:top w:val="single" w:sz="4" w:space="0" w:color="auto"/>
            </w:tcBorders>
          </w:tcPr>
          <w:p w:rsidR="009734E1" w:rsidRPr="009734E1" w:rsidRDefault="009734E1" w:rsidP="009734E1">
            <w:pPr>
              <w:jc w:val="center"/>
              <w:rPr>
                <w:rFonts w:ascii="Times New Roman" w:hAnsi="Times New Roman" w:cs="Times New Roman"/>
              </w:rPr>
            </w:pPr>
          </w:p>
        </w:tc>
        <w:tc>
          <w:tcPr>
            <w:tcW w:w="210" w:type="dxa"/>
          </w:tcPr>
          <w:p w:rsidR="009734E1" w:rsidRPr="009734E1" w:rsidRDefault="009734E1" w:rsidP="009734E1">
            <w:pPr>
              <w:rPr>
                <w:rFonts w:ascii="Times New Roman" w:hAnsi="Times New Roman" w:cs="Times New Roman"/>
              </w:rPr>
            </w:pPr>
          </w:p>
        </w:tc>
        <w:tc>
          <w:tcPr>
            <w:tcW w:w="1610" w:type="dxa"/>
            <w:tcBorders>
              <w:top w:val="single" w:sz="4" w:space="0" w:color="auto"/>
            </w:tcBorders>
          </w:tcPr>
          <w:p w:rsidR="009734E1" w:rsidRPr="009734E1" w:rsidRDefault="009734E1" w:rsidP="009734E1">
            <w:pPr>
              <w:jc w:val="center"/>
              <w:rPr>
                <w:rFonts w:ascii="Times New Roman" w:hAnsi="Times New Roman" w:cs="Times New Roman"/>
              </w:rPr>
            </w:pPr>
            <w:r w:rsidRPr="009734E1">
              <w:rPr>
                <w:rFonts w:ascii="Times New Roman" w:hAnsi="Times New Roman" w:cs="Times New Roman"/>
              </w:rPr>
              <w:t>(дата)</w:t>
            </w:r>
          </w:p>
        </w:tc>
        <w:tc>
          <w:tcPr>
            <w:tcW w:w="504" w:type="dxa"/>
          </w:tcPr>
          <w:p w:rsidR="009734E1" w:rsidRPr="009734E1" w:rsidRDefault="009734E1" w:rsidP="009734E1">
            <w:pPr>
              <w:jc w:val="right"/>
              <w:rPr>
                <w:rFonts w:ascii="Times New Roman" w:hAnsi="Times New Roman" w:cs="Times New Roman"/>
              </w:rPr>
            </w:pPr>
          </w:p>
        </w:tc>
        <w:tc>
          <w:tcPr>
            <w:tcW w:w="434" w:type="dxa"/>
            <w:tcBorders>
              <w:top w:val="single" w:sz="4" w:space="0" w:color="auto"/>
            </w:tcBorders>
          </w:tcPr>
          <w:p w:rsidR="009734E1" w:rsidRPr="009734E1" w:rsidRDefault="009734E1" w:rsidP="009734E1">
            <w:pPr>
              <w:rPr>
                <w:rFonts w:ascii="Times New Roman" w:hAnsi="Times New Roman" w:cs="Times New Roman"/>
              </w:rPr>
            </w:pPr>
          </w:p>
        </w:tc>
        <w:tc>
          <w:tcPr>
            <w:tcW w:w="420" w:type="dxa"/>
          </w:tcPr>
          <w:p w:rsidR="009734E1" w:rsidRPr="009734E1" w:rsidRDefault="009734E1" w:rsidP="009734E1">
            <w:pPr>
              <w:rPr>
                <w:rFonts w:ascii="Times New Roman" w:hAnsi="Times New Roman" w:cs="Times New Roman"/>
              </w:rPr>
            </w:pPr>
          </w:p>
        </w:tc>
        <w:tc>
          <w:tcPr>
            <w:tcW w:w="2295" w:type="dxa"/>
            <w:tcBorders>
              <w:top w:val="single" w:sz="4" w:space="0" w:color="auto"/>
            </w:tcBorders>
          </w:tcPr>
          <w:p w:rsidR="009734E1" w:rsidRPr="009734E1" w:rsidRDefault="009734E1" w:rsidP="009734E1">
            <w:pPr>
              <w:jc w:val="center"/>
              <w:rPr>
                <w:rFonts w:ascii="Times New Roman" w:hAnsi="Times New Roman" w:cs="Times New Roman"/>
              </w:rPr>
            </w:pPr>
            <w:r w:rsidRPr="009734E1">
              <w:rPr>
                <w:rFonts w:ascii="Times New Roman" w:hAnsi="Times New Roman" w:cs="Times New Roman"/>
              </w:rPr>
              <w:t>(подпись заявителя)</w:t>
            </w:r>
          </w:p>
        </w:tc>
        <w:tc>
          <w:tcPr>
            <w:tcW w:w="224" w:type="dxa"/>
          </w:tcPr>
          <w:p w:rsidR="009734E1" w:rsidRPr="009734E1" w:rsidRDefault="009734E1" w:rsidP="009734E1">
            <w:pPr>
              <w:jc w:val="center"/>
              <w:rPr>
                <w:rFonts w:ascii="Times New Roman" w:hAnsi="Times New Roman" w:cs="Times New Roman"/>
              </w:rPr>
            </w:pPr>
          </w:p>
        </w:tc>
        <w:tc>
          <w:tcPr>
            <w:tcW w:w="3309" w:type="dxa"/>
            <w:tcBorders>
              <w:top w:val="single" w:sz="4" w:space="0" w:color="auto"/>
            </w:tcBorders>
          </w:tcPr>
          <w:p w:rsidR="009734E1" w:rsidRPr="009734E1" w:rsidRDefault="009734E1" w:rsidP="009734E1">
            <w:pPr>
              <w:jc w:val="center"/>
              <w:rPr>
                <w:rFonts w:ascii="Times New Roman" w:hAnsi="Times New Roman" w:cs="Times New Roman"/>
              </w:rPr>
            </w:pPr>
            <w:r w:rsidRPr="009734E1">
              <w:rPr>
                <w:rFonts w:ascii="Times New Roman" w:hAnsi="Times New Roman" w:cs="Times New Roman"/>
              </w:rPr>
              <w:t>(расшифровка подписи заявителя)</w:t>
            </w:r>
          </w:p>
        </w:tc>
      </w:tr>
    </w:tbl>
    <w:p w:rsidR="009734E1" w:rsidRPr="009734E1" w:rsidRDefault="009734E1" w:rsidP="009734E1">
      <w:pPr>
        <w:rPr>
          <w:rFonts w:ascii="Times New Roman" w:hAnsi="Times New Roman" w:cs="Times New Roman"/>
        </w:rPr>
      </w:pPr>
    </w:p>
    <w:tbl>
      <w:tblPr>
        <w:tblW w:w="9650" w:type="dxa"/>
        <w:tblLayout w:type="fixed"/>
        <w:tblCellMar>
          <w:left w:w="0" w:type="dxa"/>
          <w:right w:w="0" w:type="dxa"/>
        </w:tblCellMar>
        <w:tblLook w:val="01E0" w:firstRow="1" w:lastRow="1" w:firstColumn="1" w:lastColumn="1" w:noHBand="0" w:noVBand="0"/>
      </w:tblPr>
      <w:tblGrid>
        <w:gridCol w:w="238"/>
        <w:gridCol w:w="406"/>
        <w:gridCol w:w="210"/>
        <w:gridCol w:w="1596"/>
        <w:gridCol w:w="518"/>
        <w:gridCol w:w="434"/>
        <w:gridCol w:w="420"/>
        <w:gridCol w:w="2295"/>
        <w:gridCol w:w="224"/>
        <w:gridCol w:w="3309"/>
      </w:tblGrid>
      <w:tr w:rsidR="009734E1" w:rsidRPr="009734E1" w:rsidTr="009734E1">
        <w:tc>
          <w:tcPr>
            <w:tcW w:w="238" w:type="dxa"/>
            <w:vAlign w:val="bottom"/>
          </w:tcPr>
          <w:p w:rsidR="009734E1" w:rsidRPr="009734E1" w:rsidRDefault="009734E1" w:rsidP="009734E1">
            <w:pPr>
              <w:jc w:val="right"/>
              <w:rPr>
                <w:rFonts w:ascii="Times New Roman" w:hAnsi="Times New Roman" w:cs="Times New Roman"/>
                <w:b/>
              </w:rPr>
            </w:pPr>
            <w:r w:rsidRPr="009734E1">
              <w:rPr>
                <w:rFonts w:ascii="Times New Roman" w:hAnsi="Times New Roman" w:cs="Times New Roman"/>
                <w:b/>
              </w:rPr>
              <w:t>«</w:t>
            </w:r>
          </w:p>
        </w:tc>
        <w:tc>
          <w:tcPr>
            <w:tcW w:w="406" w:type="dxa"/>
            <w:tcBorders>
              <w:bottom w:val="single" w:sz="4" w:space="0" w:color="auto"/>
            </w:tcBorders>
            <w:vAlign w:val="bottom"/>
          </w:tcPr>
          <w:p w:rsidR="009734E1" w:rsidRPr="009734E1" w:rsidRDefault="009734E1" w:rsidP="009734E1">
            <w:pPr>
              <w:jc w:val="center"/>
              <w:rPr>
                <w:rFonts w:ascii="Times New Roman" w:hAnsi="Times New Roman" w:cs="Times New Roman"/>
                <w:b/>
              </w:rPr>
            </w:pPr>
          </w:p>
        </w:tc>
        <w:tc>
          <w:tcPr>
            <w:tcW w:w="210" w:type="dxa"/>
            <w:vAlign w:val="bottom"/>
          </w:tcPr>
          <w:p w:rsidR="009734E1" w:rsidRPr="009734E1" w:rsidRDefault="009734E1" w:rsidP="009734E1">
            <w:pPr>
              <w:rPr>
                <w:rFonts w:ascii="Times New Roman" w:hAnsi="Times New Roman" w:cs="Times New Roman"/>
                <w:b/>
              </w:rPr>
            </w:pPr>
            <w:r w:rsidRPr="009734E1">
              <w:rPr>
                <w:rFonts w:ascii="Times New Roman" w:hAnsi="Times New Roman" w:cs="Times New Roman"/>
                <w:b/>
              </w:rPr>
              <w:t>»</w:t>
            </w:r>
          </w:p>
        </w:tc>
        <w:tc>
          <w:tcPr>
            <w:tcW w:w="1596" w:type="dxa"/>
            <w:tcBorders>
              <w:bottom w:val="single" w:sz="4" w:space="0" w:color="auto"/>
            </w:tcBorders>
            <w:vAlign w:val="bottom"/>
          </w:tcPr>
          <w:p w:rsidR="009734E1" w:rsidRPr="009734E1" w:rsidRDefault="009734E1" w:rsidP="009734E1">
            <w:pPr>
              <w:jc w:val="center"/>
              <w:rPr>
                <w:rFonts w:ascii="Times New Roman" w:hAnsi="Times New Roman" w:cs="Times New Roman"/>
                <w:b/>
              </w:rPr>
            </w:pPr>
          </w:p>
        </w:tc>
        <w:tc>
          <w:tcPr>
            <w:tcW w:w="518" w:type="dxa"/>
            <w:vAlign w:val="bottom"/>
          </w:tcPr>
          <w:p w:rsidR="009734E1" w:rsidRPr="009734E1" w:rsidRDefault="009734E1" w:rsidP="009734E1">
            <w:pPr>
              <w:jc w:val="right"/>
              <w:rPr>
                <w:rFonts w:ascii="Times New Roman" w:hAnsi="Times New Roman" w:cs="Times New Roman"/>
                <w:b/>
              </w:rPr>
            </w:pPr>
            <w:r w:rsidRPr="009734E1">
              <w:rPr>
                <w:rFonts w:ascii="Times New Roman" w:hAnsi="Times New Roman" w:cs="Times New Roman"/>
                <w:b/>
              </w:rPr>
              <w:t>20</w:t>
            </w:r>
          </w:p>
        </w:tc>
        <w:tc>
          <w:tcPr>
            <w:tcW w:w="434" w:type="dxa"/>
            <w:tcBorders>
              <w:bottom w:val="single" w:sz="4" w:space="0" w:color="auto"/>
            </w:tcBorders>
            <w:vAlign w:val="bottom"/>
          </w:tcPr>
          <w:p w:rsidR="009734E1" w:rsidRPr="009734E1" w:rsidRDefault="009734E1" w:rsidP="009734E1">
            <w:pPr>
              <w:rPr>
                <w:rFonts w:ascii="Times New Roman" w:hAnsi="Times New Roman" w:cs="Times New Roman"/>
                <w:b/>
              </w:rPr>
            </w:pPr>
          </w:p>
        </w:tc>
        <w:tc>
          <w:tcPr>
            <w:tcW w:w="420" w:type="dxa"/>
            <w:vAlign w:val="bottom"/>
          </w:tcPr>
          <w:p w:rsidR="009734E1" w:rsidRPr="009734E1" w:rsidRDefault="009734E1" w:rsidP="009734E1">
            <w:pPr>
              <w:rPr>
                <w:rFonts w:ascii="Times New Roman" w:hAnsi="Times New Roman" w:cs="Times New Roman"/>
                <w:b/>
              </w:rPr>
            </w:pPr>
            <w:r w:rsidRPr="009734E1">
              <w:rPr>
                <w:rFonts w:ascii="Times New Roman" w:hAnsi="Times New Roman" w:cs="Times New Roman"/>
                <w:b/>
              </w:rPr>
              <w:t xml:space="preserve"> г.</w:t>
            </w:r>
          </w:p>
        </w:tc>
        <w:tc>
          <w:tcPr>
            <w:tcW w:w="2295" w:type="dxa"/>
            <w:tcBorders>
              <w:bottom w:val="single" w:sz="4" w:space="0" w:color="auto"/>
            </w:tcBorders>
            <w:vAlign w:val="bottom"/>
          </w:tcPr>
          <w:p w:rsidR="009734E1" w:rsidRPr="009734E1" w:rsidRDefault="009734E1" w:rsidP="009734E1">
            <w:pPr>
              <w:jc w:val="center"/>
              <w:rPr>
                <w:rFonts w:ascii="Times New Roman" w:hAnsi="Times New Roman" w:cs="Times New Roman"/>
                <w:b/>
              </w:rPr>
            </w:pPr>
          </w:p>
        </w:tc>
        <w:tc>
          <w:tcPr>
            <w:tcW w:w="224" w:type="dxa"/>
            <w:vAlign w:val="bottom"/>
          </w:tcPr>
          <w:p w:rsidR="009734E1" w:rsidRPr="009734E1" w:rsidRDefault="009734E1" w:rsidP="009734E1">
            <w:pPr>
              <w:jc w:val="center"/>
              <w:rPr>
                <w:rFonts w:ascii="Times New Roman" w:hAnsi="Times New Roman" w:cs="Times New Roman"/>
                <w:b/>
              </w:rPr>
            </w:pPr>
          </w:p>
        </w:tc>
        <w:tc>
          <w:tcPr>
            <w:tcW w:w="3309" w:type="dxa"/>
            <w:tcBorders>
              <w:bottom w:val="single" w:sz="4" w:space="0" w:color="auto"/>
            </w:tcBorders>
            <w:vAlign w:val="bottom"/>
          </w:tcPr>
          <w:p w:rsidR="009734E1" w:rsidRPr="009734E1" w:rsidRDefault="009734E1" w:rsidP="009734E1">
            <w:pPr>
              <w:jc w:val="center"/>
              <w:rPr>
                <w:rFonts w:ascii="Times New Roman" w:hAnsi="Times New Roman" w:cs="Times New Roman"/>
                <w:b/>
              </w:rPr>
            </w:pPr>
          </w:p>
        </w:tc>
      </w:tr>
      <w:tr w:rsidR="009734E1" w:rsidRPr="009734E1" w:rsidTr="009734E1">
        <w:tc>
          <w:tcPr>
            <w:tcW w:w="238" w:type="dxa"/>
          </w:tcPr>
          <w:p w:rsidR="009734E1" w:rsidRPr="009734E1" w:rsidRDefault="009734E1" w:rsidP="009734E1">
            <w:pPr>
              <w:rPr>
                <w:rFonts w:ascii="Times New Roman" w:hAnsi="Times New Roman" w:cs="Times New Roman"/>
              </w:rPr>
            </w:pPr>
          </w:p>
        </w:tc>
        <w:tc>
          <w:tcPr>
            <w:tcW w:w="406" w:type="dxa"/>
            <w:tcBorders>
              <w:top w:val="single" w:sz="4" w:space="0" w:color="auto"/>
            </w:tcBorders>
          </w:tcPr>
          <w:p w:rsidR="009734E1" w:rsidRPr="009734E1" w:rsidRDefault="009734E1" w:rsidP="009734E1">
            <w:pPr>
              <w:jc w:val="center"/>
              <w:rPr>
                <w:rFonts w:ascii="Times New Roman" w:hAnsi="Times New Roman" w:cs="Times New Roman"/>
              </w:rPr>
            </w:pPr>
          </w:p>
        </w:tc>
        <w:tc>
          <w:tcPr>
            <w:tcW w:w="210" w:type="dxa"/>
          </w:tcPr>
          <w:p w:rsidR="009734E1" w:rsidRPr="009734E1" w:rsidRDefault="009734E1" w:rsidP="009734E1">
            <w:pPr>
              <w:rPr>
                <w:rFonts w:ascii="Times New Roman" w:hAnsi="Times New Roman" w:cs="Times New Roman"/>
              </w:rPr>
            </w:pPr>
          </w:p>
        </w:tc>
        <w:tc>
          <w:tcPr>
            <w:tcW w:w="1596" w:type="dxa"/>
            <w:tcBorders>
              <w:top w:val="single" w:sz="4" w:space="0" w:color="auto"/>
            </w:tcBorders>
          </w:tcPr>
          <w:p w:rsidR="009734E1" w:rsidRPr="009734E1" w:rsidRDefault="009734E1" w:rsidP="009734E1">
            <w:pPr>
              <w:jc w:val="center"/>
              <w:rPr>
                <w:rFonts w:ascii="Times New Roman" w:hAnsi="Times New Roman" w:cs="Times New Roman"/>
              </w:rPr>
            </w:pPr>
            <w:r w:rsidRPr="009734E1">
              <w:rPr>
                <w:rFonts w:ascii="Times New Roman" w:hAnsi="Times New Roman" w:cs="Times New Roman"/>
              </w:rPr>
              <w:t>(дата)</w:t>
            </w:r>
          </w:p>
        </w:tc>
        <w:tc>
          <w:tcPr>
            <w:tcW w:w="518" w:type="dxa"/>
          </w:tcPr>
          <w:p w:rsidR="009734E1" w:rsidRPr="009734E1" w:rsidRDefault="009734E1" w:rsidP="009734E1">
            <w:pPr>
              <w:jc w:val="right"/>
              <w:rPr>
                <w:rFonts w:ascii="Times New Roman" w:hAnsi="Times New Roman" w:cs="Times New Roman"/>
              </w:rPr>
            </w:pPr>
          </w:p>
        </w:tc>
        <w:tc>
          <w:tcPr>
            <w:tcW w:w="434" w:type="dxa"/>
            <w:tcBorders>
              <w:top w:val="single" w:sz="4" w:space="0" w:color="auto"/>
            </w:tcBorders>
          </w:tcPr>
          <w:p w:rsidR="009734E1" w:rsidRPr="009734E1" w:rsidRDefault="009734E1" w:rsidP="009734E1">
            <w:pPr>
              <w:rPr>
                <w:rFonts w:ascii="Times New Roman" w:hAnsi="Times New Roman" w:cs="Times New Roman"/>
              </w:rPr>
            </w:pPr>
          </w:p>
        </w:tc>
        <w:tc>
          <w:tcPr>
            <w:tcW w:w="420" w:type="dxa"/>
          </w:tcPr>
          <w:p w:rsidR="009734E1" w:rsidRPr="009734E1" w:rsidRDefault="009734E1" w:rsidP="009734E1">
            <w:pPr>
              <w:rPr>
                <w:rFonts w:ascii="Times New Roman" w:hAnsi="Times New Roman" w:cs="Times New Roman"/>
              </w:rPr>
            </w:pPr>
          </w:p>
        </w:tc>
        <w:tc>
          <w:tcPr>
            <w:tcW w:w="2295" w:type="dxa"/>
            <w:tcBorders>
              <w:top w:val="single" w:sz="4" w:space="0" w:color="auto"/>
            </w:tcBorders>
          </w:tcPr>
          <w:p w:rsidR="009734E1" w:rsidRPr="009734E1" w:rsidRDefault="009734E1" w:rsidP="009734E1">
            <w:pPr>
              <w:jc w:val="center"/>
              <w:rPr>
                <w:rFonts w:ascii="Times New Roman" w:hAnsi="Times New Roman" w:cs="Times New Roman"/>
              </w:rPr>
            </w:pPr>
            <w:r w:rsidRPr="009734E1">
              <w:rPr>
                <w:rFonts w:ascii="Times New Roman" w:hAnsi="Times New Roman" w:cs="Times New Roman"/>
              </w:rPr>
              <w:t>(подпись заявителя)</w:t>
            </w:r>
          </w:p>
        </w:tc>
        <w:tc>
          <w:tcPr>
            <w:tcW w:w="224" w:type="dxa"/>
          </w:tcPr>
          <w:p w:rsidR="009734E1" w:rsidRPr="009734E1" w:rsidRDefault="009734E1" w:rsidP="009734E1">
            <w:pPr>
              <w:jc w:val="center"/>
              <w:rPr>
                <w:rFonts w:ascii="Times New Roman" w:hAnsi="Times New Roman" w:cs="Times New Roman"/>
              </w:rPr>
            </w:pPr>
          </w:p>
        </w:tc>
        <w:tc>
          <w:tcPr>
            <w:tcW w:w="3309" w:type="dxa"/>
            <w:tcBorders>
              <w:top w:val="single" w:sz="4" w:space="0" w:color="auto"/>
            </w:tcBorders>
          </w:tcPr>
          <w:p w:rsidR="009734E1" w:rsidRPr="009734E1" w:rsidRDefault="009734E1" w:rsidP="009734E1">
            <w:pPr>
              <w:jc w:val="center"/>
              <w:rPr>
                <w:rFonts w:ascii="Times New Roman" w:hAnsi="Times New Roman" w:cs="Times New Roman"/>
              </w:rPr>
            </w:pPr>
            <w:r w:rsidRPr="009734E1">
              <w:rPr>
                <w:rFonts w:ascii="Times New Roman" w:hAnsi="Times New Roman" w:cs="Times New Roman"/>
              </w:rPr>
              <w:t>(расшифровка подписи заявителя)</w:t>
            </w:r>
          </w:p>
        </w:tc>
      </w:tr>
    </w:tbl>
    <w:p w:rsidR="009734E1" w:rsidRPr="009734E1" w:rsidRDefault="009734E1" w:rsidP="009734E1">
      <w:pPr>
        <w:rPr>
          <w:rFonts w:ascii="Times New Roman" w:hAnsi="Times New Roman" w:cs="Times New Roman"/>
        </w:rPr>
      </w:pPr>
    </w:p>
    <w:tbl>
      <w:tblPr>
        <w:tblW w:w="9650" w:type="dxa"/>
        <w:tblLayout w:type="fixed"/>
        <w:tblCellMar>
          <w:left w:w="0" w:type="dxa"/>
          <w:right w:w="0" w:type="dxa"/>
        </w:tblCellMar>
        <w:tblLook w:val="01E0" w:firstRow="1" w:lastRow="1" w:firstColumn="1" w:lastColumn="1" w:noHBand="0" w:noVBand="0"/>
      </w:tblPr>
      <w:tblGrid>
        <w:gridCol w:w="238"/>
        <w:gridCol w:w="406"/>
        <w:gridCol w:w="210"/>
        <w:gridCol w:w="1596"/>
        <w:gridCol w:w="518"/>
        <w:gridCol w:w="434"/>
        <w:gridCol w:w="420"/>
        <w:gridCol w:w="2295"/>
        <w:gridCol w:w="224"/>
        <w:gridCol w:w="3309"/>
      </w:tblGrid>
      <w:tr w:rsidR="009734E1" w:rsidRPr="009734E1" w:rsidTr="009734E1">
        <w:tc>
          <w:tcPr>
            <w:tcW w:w="238" w:type="dxa"/>
            <w:vAlign w:val="bottom"/>
          </w:tcPr>
          <w:p w:rsidR="009734E1" w:rsidRPr="009734E1" w:rsidRDefault="009734E1" w:rsidP="009734E1">
            <w:pPr>
              <w:jc w:val="right"/>
              <w:rPr>
                <w:rFonts w:ascii="Times New Roman" w:hAnsi="Times New Roman" w:cs="Times New Roman"/>
                <w:b/>
              </w:rPr>
            </w:pPr>
            <w:r w:rsidRPr="009734E1">
              <w:rPr>
                <w:rFonts w:ascii="Times New Roman" w:hAnsi="Times New Roman" w:cs="Times New Roman"/>
                <w:b/>
              </w:rPr>
              <w:t>«</w:t>
            </w:r>
          </w:p>
        </w:tc>
        <w:tc>
          <w:tcPr>
            <w:tcW w:w="406" w:type="dxa"/>
            <w:tcBorders>
              <w:bottom w:val="single" w:sz="4" w:space="0" w:color="auto"/>
            </w:tcBorders>
            <w:vAlign w:val="bottom"/>
          </w:tcPr>
          <w:p w:rsidR="009734E1" w:rsidRPr="009734E1" w:rsidRDefault="009734E1" w:rsidP="009734E1">
            <w:pPr>
              <w:jc w:val="center"/>
              <w:rPr>
                <w:rFonts w:ascii="Times New Roman" w:hAnsi="Times New Roman" w:cs="Times New Roman"/>
                <w:b/>
              </w:rPr>
            </w:pPr>
          </w:p>
        </w:tc>
        <w:tc>
          <w:tcPr>
            <w:tcW w:w="210" w:type="dxa"/>
            <w:vAlign w:val="bottom"/>
          </w:tcPr>
          <w:p w:rsidR="009734E1" w:rsidRPr="009734E1" w:rsidRDefault="009734E1" w:rsidP="009734E1">
            <w:pPr>
              <w:rPr>
                <w:rFonts w:ascii="Times New Roman" w:hAnsi="Times New Roman" w:cs="Times New Roman"/>
                <w:b/>
              </w:rPr>
            </w:pPr>
            <w:r w:rsidRPr="009734E1">
              <w:rPr>
                <w:rFonts w:ascii="Times New Roman" w:hAnsi="Times New Roman" w:cs="Times New Roman"/>
                <w:b/>
              </w:rPr>
              <w:t>»</w:t>
            </w:r>
          </w:p>
        </w:tc>
        <w:tc>
          <w:tcPr>
            <w:tcW w:w="1596" w:type="dxa"/>
            <w:tcBorders>
              <w:bottom w:val="single" w:sz="4" w:space="0" w:color="auto"/>
            </w:tcBorders>
            <w:vAlign w:val="bottom"/>
          </w:tcPr>
          <w:p w:rsidR="009734E1" w:rsidRPr="009734E1" w:rsidRDefault="009734E1" w:rsidP="009734E1">
            <w:pPr>
              <w:jc w:val="center"/>
              <w:rPr>
                <w:rFonts w:ascii="Times New Roman" w:hAnsi="Times New Roman" w:cs="Times New Roman"/>
                <w:b/>
              </w:rPr>
            </w:pPr>
          </w:p>
        </w:tc>
        <w:tc>
          <w:tcPr>
            <w:tcW w:w="518" w:type="dxa"/>
            <w:vAlign w:val="bottom"/>
          </w:tcPr>
          <w:p w:rsidR="009734E1" w:rsidRPr="009734E1" w:rsidRDefault="009734E1" w:rsidP="009734E1">
            <w:pPr>
              <w:jc w:val="right"/>
              <w:rPr>
                <w:rFonts w:ascii="Times New Roman" w:hAnsi="Times New Roman" w:cs="Times New Roman"/>
                <w:b/>
              </w:rPr>
            </w:pPr>
            <w:r w:rsidRPr="009734E1">
              <w:rPr>
                <w:rFonts w:ascii="Times New Roman" w:hAnsi="Times New Roman" w:cs="Times New Roman"/>
                <w:b/>
              </w:rPr>
              <w:t>20</w:t>
            </w:r>
          </w:p>
        </w:tc>
        <w:tc>
          <w:tcPr>
            <w:tcW w:w="434" w:type="dxa"/>
            <w:tcBorders>
              <w:bottom w:val="single" w:sz="4" w:space="0" w:color="auto"/>
            </w:tcBorders>
            <w:vAlign w:val="bottom"/>
          </w:tcPr>
          <w:p w:rsidR="009734E1" w:rsidRPr="009734E1" w:rsidRDefault="009734E1" w:rsidP="009734E1">
            <w:pPr>
              <w:rPr>
                <w:rFonts w:ascii="Times New Roman" w:hAnsi="Times New Roman" w:cs="Times New Roman"/>
                <w:b/>
              </w:rPr>
            </w:pPr>
          </w:p>
        </w:tc>
        <w:tc>
          <w:tcPr>
            <w:tcW w:w="420" w:type="dxa"/>
            <w:vAlign w:val="bottom"/>
          </w:tcPr>
          <w:p w:rsidR="009734E1" w:rsidRPr="009734E1" w:rsidRDefault="009734E1" w:rsidP="009734E1">
            <w:pPr>
              <w:rPr>
                <w:rFonts w:ascii="Times New Roman" w:hAnsi="Times New Roman" w:cs="Times New Roman"/>
                <w:b/>
              </w:rPr>
            </w:pPr>
            <w:r w:rsidRPr="009734E1">
              <w:rPr>
                <w:rFonts w:ascii="Times New Roman" w:hAnsi="Times New Roman" w:cs="Times New Roman"/>
                <w:b/>
              </w:rPr>
              <w:t xml:space="preserve"> г.</w:t>
            </w:r>
          </w:p>
        </w:tc>
        <w:tc>
          <w:tcPr>
            <w:tcW w:w="2295" w:type="dxa"/>
            <w:tcBorders>
              <w:bottom w:val="single" w:sz="4" w:space="0" w:color="auto"/>
            </w:tcBorders>
            <w:vAlign w:val="bottom"/>
          </w:tcPr>
          <w:p w:rsidR="009734E1" w:rsidRPr="009734E1" w:rsidRDefault="009734E1" w:rsidP="009734E1">
            <w:pPr>
              <w:jc w:val="center"/>
              <w:rPr>
                <w:rFonts w:ascii="Times New Roman" w:hAnsi="Times New Roman" w:cs="Times New Roman"/>
                <w:b/>
              </w:rPr>
            </w:pPr>
          </w:p>
        </w:tc>
        <w:tc>
          <w:tcPr>
            <w:tcW w:w="224" w:type="dxa"/>
            <w:vAlign w:val="bottom"/>
          </w:tcPr>
          <w:p w:rsidR="009734E1" w:rsidRPr="009734E1" w:rsidRDefault="009734E1" w:rsidP="009734E1">
            <w:pPr>
              <w:jc w:val="center"/>
              <w:rPr>
                <w:rFonts w:ascii="Times New Roman" w:hAnsi="Times New Roman" w:cs="Times New Roman"/>
                <w:b/>
              </w:rPr>
            </w:pPr>
          </w:p>
        </w:tc>
        <w:tc>
          <w:tcPr>
            <w:tcW w:w="3309" w:type="dxa"/>
            <w:tcBorders>
              <w:bottom w:val="single" w:sz="4" w:space="0" w:color="auto"/>
            </w:tcBorders>
            <w:vAlign w:val="bottom"/>
          </w:tcPr>
          <w:p w:rsidR="009734E1" w:rsidRPr="009734E1" w:rsidRDefault="009734E1" w:rsidP="009734E1">
            <w:pPr>
              <w:jc w:val="center"/>
              <w:rPr>
                <w:rFonts w:ascii="Times New Roman" w:hAnsi="Times New Roman" w:cs="Times New Roman"/>
                <w:b/>
              </w:rPr>
            </w:pPr>
          </w:p>
        </w:tc>
      </w:tr>
      <w:tr w:rsidR="009734E1" w:rsidRPr="009734E1" w:rsidTr="009734E1">
        <w:tc>
          <w:tcPr>
            <w:tcW w:w="238" w:type="dxa"/>
          </w:tcPr>
          <w:p w:rsidR="009734E1" w:rsidRPr="009734E1" w:rsidRDefault="009734E1" w:rsidP="009734E1">
            <w:pPr>
              <w:rPr>
                <w:rFonts w:ascii="Times New Roman" w:hAnsi="Times New Roman" w:cs="Times New Roman"/>
              </w:rPr>
            </w:pPr>
          </w:p>
        </w:tc>
        <w:tc>
          <w:tcPr>
            <w:tcW w:w="406" w:type="dxa"/>
            <w:tcBorders>
              <w:top w:val="single" w:sz="4" w:space="0" w:color="auto"/>
            </w:tcBorders>
          </w:tcPr>
          <w:p w:rsidR="009734E1" w:rsidRPr="009734E1" w:rsidRDefault="009734E1" w:rsidP="009734E1">
            <w:pPr>
              <w:jc w:val="center"/>
              <w:rPr>
                <w:rFonts w:ascii="Times New Roman" w:hAnsi="Times New Roman" w:cs="Times New Roman"/>
              </w:rPr>
            </w:pPr>
          </w:p>
        </w:tc>
        <w:tc>
          <w:tcPr>
            <w:tcW w:w="210" w:type="dxa"/>
          </w:tcPr>
          <w:p w:rsidR="009734E1" w:rsidRPr="009734E1" w:rsidRDefault="009734E1" w:rsidP="009734E1">
            <w:pPr>
              <w:rPr>
                <w:rFonts w:ascii="Times New Roman" w:hAnsi="Times New Roman" w:cs="Times New Roman"/>
              </w:rPr>
            </w:pPr>
          </w:p>
        </w:tc>
        <w:tc>
          <w:tcPr>
            <w:tcW w:w="1596" w:type="dxa"/>
            <w:tcBorders>
              <w:top w:val="single" w:sz="4" w:space="0" w:color="auto"/>
            </w:tcBorders>
          </w:tcPr>
          <w:p w:rsidR="009734E1" w:rsidRPr="009734E1" w:rsidRDefault="009734E1" w:rsidP="009734E1">
            <w:pPr>
              <w:jc w:val="center"/>
              <w:rPr>
                <w:rFonts w:ascii="Times New Roman" w:hAnsi="Times New Roman" w:cs="Times New Roman"/>
              </w:rPr>
            </w:pPr>
            <w:r w:rsidRPr="009734E1">
              <w:rPr>
                <w:rFonts w:ascii="Times New Roman" w:hAnsi="Times New Roman" w:cs="Times New Roman"/>
              </w:rPr>
              <w:t>(дата)</w:t>
            </w:r>
          </w:p>
        </w:tc>
        <w:tc>
          <w:tcPr>
            <w:tcW w:w="518" w:type="dxa"/>
          </w:tcPr>
          <w:p w:rsidR="009734E1" w:rsidRPr="009734E1" w:rsidRDefault="009734E1" w:rsidP="009734E1">
            <w:pPr>
              <w:jc w:val="right"/>
              <w:rPr>
                <w:rFonts w:ascii="Times New Roman" w:hAnsi="Times New Roman" w:cs="Times New Roman"/>
              </w:rPr>
            </w:pPr>
          </w:p>
        </w:tc>
        <w:tc>
          <w:tcPr>
            <w:tcW w:w="434" w:type="dxa"/>
            <w:tcBorders>
              <w:top w:val="single" w:sz="4" w:space="0" w:color="auto"/>
            </w:tcBorders>
          </w:tcPr>
          <w:p w:rsidR="009734E1" w:rsidRPr="009734E1" w:rsidRDefault="009734E1" w:rsidP="009734E1">
            <w:pPr>
              <w:rPr>
                <w:rFonts w:ascii="Times New Roman" w:hAnsi="Times New Roman" w:cs="Times New Roman"/>
              </w:rPr>
            </w:pPr>
          </w:p>
        </w:tc>
        <w:tc>
          <w:tcPr>
            <w:tcW w:w="420" w:type="dxa"/>
          </w:tcPr>
          <w:p w:rsidR="009734E1" w:rsidRPr="009734E1" w:rsidRDefault="009734E1" w:rsidP="009734E1">
            <w:pPr>
              <w:rPr>
                <w:rFonts w:ascii="Times New Roman" w:hAnsi="Times New Roman" w:cs="Times New Roman"/>
              </w:rPr>
            </w:pPr>
          </w:p>
        </w:tc>
        <w:tc>
          <w:tcPr>
            <w:tcW w:w="2295" w:type="dxa"/>
            <w:tcBorders>
              <w:top w:val="single" w:sz="4" w:space="0" w:color="auto"/>
            </w:tcBorders>
          </w:tcPr>
          <w:p w:rsidR="009734E1" w:rsidRPr="009734E1" w:rsidRDefault="009734E1" w:rsidP="009734E1">
            <w:pPr>
              <w:jc w:val="center"/>
              <w:rPr>
                <w:rFonts w:ascii="Times New Roman" w:hAnsi="Times New Roman" w:cs="Times New Roman"/>
              </w:rPr>
            </w:pPr>
            <w:r w:rsidRPr="009734E1">
              <w:rPr>
                <w:rFonts w:ascii="Times New Roman" w:hAnsi="Times New Roman" w:cs="Times New Roman"/>
              </w:rPr>
              <w:t>(подпись заявителя)</w:t>
            </w:r>
          </w:p>
        </w:tc>
        <w:tc>
          <w:tcPr>
            <w:tcW w:w="224" w:type="dxa"/>
          </w:tcPr>
          <w:p w:rsidR="009734E1" w:rsidRPr="009734E1" w:rsidRDefault="009734E1" w:rsidP="009734E1">
            <w:pPr>
              <w:jc w:val="center"/>
              <w:rPr>
                <w:rFonts w:ascii="Times New Roman" w:hAnsi="Times New Roman" w:cs="Times New Roman"/>
              </w:rPr>
            </w:pPr>
          </w:p>
        </w:tc>
        <w:tc>
          <w:tcPr>
            <w:tcW w:w="3309" w:type="dxa"/>
            <w:tcBorders>
              <w:top w:val="single" w:sz="4" w:space="0" w:color="auto"/>
            </w:tcBorders>
          </w:tcPr>
          <w:p w:rsidR="009734E1" w:rsidRPr="009734E1" w:rsidRDefault="009734E1" w:rsidP="009734E1">
            <w:pPr>
              <w:jc w:val="center"/>
              <w:rPr>
                <w:rFonts w:ascii="Times New Roman" w:hAnsi="Times New Roman" w:cs="Times New Roman"/>
              </w:rPr>
            </w:pPr>
            <w:r w:rsidRPr="009734E1">
              <w:rPr>
                <w:rFonts w:ascii="Times New Roman" w:hAnsi="Times New Roman" w:cs="Times New Roman"/>
              </w:rPr>
              <w:t>(расшифровка подписи заявителя)</w:t>
            </w:r>
          </w:p>
        </w:tc>
      </w:tr>
    </w:tbl>
    <w:p w:rsidR="009734E1" w:rsidRPr="009734E1" w:rsidRDefault="009734E1" w:rsidP="009734E1">
      <w:pPr>
        <w:rPr>
          <w:rFonts w:ascii="Times New Roman" w:hAnsi="Times New Roman" w:cs="Times New Roman"/>
        </w:rPr>
      </w:pPr>
    </w:p>
    <w:tbl>
      <w:tblPr>
        <w:tblW w:w="9650" w:type="dxa"/>
        <w:tblLayout w:type="fixed"/>
        <w:tblCellMar>
          <w:left w:w="0" w:type="dxa"/>
          <w:right w:w="0" w:type="dxa"/>
        </w:tblCellMar>
        <w:tblLook w:val="01E0" w:firstRow="1" w:lastRow="1" w:firstColumn="1" w:lastColumn="1" w:noHBand="0" w:noVBand="0"/>
      </w:tblPr>
      <w:tblGrid>
        <w:gridCol w:w="238"/>
        <w:gridCol w:w="406"/>
        <w:gridCol w:w="210"/>
        <w:gridCol w:w="1596"/>
        <w:gridCol w:w="527"/>
        <w:gridCol w:w="425"/>
        <w:gridCol w:w="420"/>
        <w:gridCol w:w="2295"/>
        <w:gridCol w:w="224"/>
        <w:gridCol w:w="3309"/>
      </w:tblGrid>
      <w:tr w:rsidR="009734E1" w:rsidRPr="009734E1" w:rsidTr="009734E1">
        <w:tc>
          <w:tcPr>
            <w:tcW w:w="238" w:type="dxa"/>
            <w:vAlign w:val="bottom"/>
          </w:tcPr>
          <w:p w:rsidR="009734E1" w:rsidRPr="009734E1" w:rsidRDefault="009734E1" w:rsidP="009734E1">
            <w:pPr>
              <w:jc w:val="right"/>
              <w:rPr>
                <w:rFonts w:ascii="Times New Roman" w:hAnsi="Times New Roman" w:cs="Times New Roman"/>
                <w:b/>
              </w:rPr>
            </w:pPr>
            <w:r w:rsidRPr="009734E1">
              <w:rPr>
                <w:rFonts w:ascii="Times New Roman" w:hAnsi="Times New Roman" w:cs="Times New Roman"/>
                <w:b/>
              </w:rPr>
              <w:t>«</w:t>
            </w:r>
          </w:p>
        </w:tc>
        <w:tc>
          <w:tcPr>
            <w:tcW w:w="406" w:type="dxa"/>
            <w:tcBorders>
              <w:bottom w:val="single" w:sz="4" w:space="0" w:color="auto"/>
            </w:tcBorders>
            <w:vAlign w:val="bottom"/>
          </w:tcPr>
          <w:p w:rsidR="009734E1" w:rsidRPr="009734E1" w:rsidRDefault="009734E1" w:rsidP="009734E1">
            <w:pPr>
              <w:jc w:val="center"/>
              <w:rPr>
                <w:rFonts w:ascii="Times New Roman" w:hAnsi="Times New Roman" w:cs="Times New Roman"/>
                <w:b/>
              </w:rPr>
            </w:pPr>
          </w:p>
        </w:tc>
        <w:tc>
          <w:tcPr>
            <w:tcW w:w="210" w:type="dxa"/>
            <w:vAlign w:val="bottom"/>
          </w:tcPr>
          <w:p w:rsidR="009734E1" w:rsidRPr="009734E1" w:rsidRDefault="009734E1" w:rsidP="009734E1">
            <w:pPr>
              <w:rPr>
                <w:rFonts w:ascii="Times New Roman" w:hAnsi="Times New Roman" w:cs="Times New Roman"/>
                <w:b/>
              </w:rPr>
            </w:pPr>
            <w:r w:rsidRPr="009734E1">
              <w:rPr>
                <w:rFonts w:ascii="Times New Roman" w:hAnsi="Times New Roman" w:cs="Times New Roman"/>
                <w:b/>
              </w:rPr>
              <w:t>»</w:t>
            </w:r>
          </w:p>
        </w:tc>
        <w:tc>
          <w:tcPr>
            <w:tcW w:w="1596" w:type="dxa"/>
            <w:tcBorders>
              <w:bottom w:val="single" w:sz="4" w:space="0" w:color="auto"/>
            </w:tcBorders>
            <w:vAlign w:val="bottom"/>
          </w:tcPr>
          <w:p w:rsidR="009734E1" w:rsidRPr="009734E1" w:rsidRDefault="009734E1" w:rsidP="009734E1">
            <w:pPr>
              <w:jc w:val="center"/>
              <w:rPr>
                <w:rFonts w:ascii="Times New Roman" w:hAnsi="Times New Roman" w:cs="Times New Roman"/>
                <w:b/>
              </w:rPr>
            </w:pPr>
          </w:p>
        </w:tc>
        <w:tc>
          <w:tcPr>
            <w:tcW w:w="527" w:type="dxa"/>
            <w:vAlign w:val="bottom"/>
          </w:tcPr>
          <w:p w:rsidR="009734E1" w:rsidRPr="009734E1" w:rsidRDefault="009734E1" w:rsidP="009734E1">
            <w:pPr>
              <w:jc w:val="right"/>
              <w:rPr>
                <w:rFonts w:ascii="Times New Roman" w:hAnsi="Times New Roman" w:cs="Times New Roman"/>
                <w:b/>
              </w:rPr>
            </w:pPr>
            <w:r w:rsidRPr="009734E1">
              <w:rPr>
                <w:rFonts w:ascii="Times New Roman" w:hAnsi="Times New Roman" w:cs="Times New Roman"/>
                <w:b/>
              </w:rPr>
              <w:t>20</w:t>
            </w:r>
          </w:p>
        </w:tc>
        <w:tc>
          <w:tcPr>
            <w:tcW w:w="425" w:type="dxa"/>
            <w:tcBorders>
              <w:bottom w:val="single" w:sz="4" w:space="0" w:color="auto"/>
            </w:tcBorders>
            <w:vAlign w:val="bottom"/>
          </w:tcPr>
          <w:p w:rsidR="009734E1" w:rsidRPr="009734E1" w:rsidRDefault="009734E1" w:rsidP="009734E1">
            <w:pPr>
              <w:rPr>
                <w:rFonts w:ascii="Times New Roman" w:hAnsi="Times New Roman" w:cs="Times New Roman"/>
                <w:b/>
              </w:rPr>
            </w:pPr>
          </w:p>
        </w:tc>
        <w:tc>
          <w:tcPr>
            <w:tcW w:w="420" w:type="dxa"/>
            <w:vAlign w:val="bottom"/>
          </w:tcPr>
          <w:p w:rsidR="009734E1" w:rsidRPr="009734E1" w:rsidRDefault="009734E1" w:rsidP="009734E1">
            <w:pPr>
              <w:rPr>
                <w:rFonts w:ascii="Times New Roman" w:hAnsi="Times New Roman" w:cs="Times New Roman"/>
                <w:b/>
              </w:rPr>
            </w:pPr>
            <w:r w:rsidRPr="009734E1">
              <w:rPr>
                <w:rFonts w:ascii="Times New Roman" w:hAnsi="Times New Roman" w:cs="Times New Roman"/>
                <w:b/>
              </w:rPr>
              <w:t xml:space="preserve"> г.</w:t>
            </w:r>
          </w:p>
        </w:tc>
        <w:tc>
          <w:tcPr>
            <w:tcW w:w="2295" w:type="dxa"/>
            <w:tcBorders>
              <w:bottom w:val="single" w:sz="4" w:space="0" w:color="auto"/>
            </w:tcBorders>
            <w:vAlign w:val="bottom"/>
          </w:tcPr>
          <w:p w:rsidR="009734E1" w:rsidRPr="009734E1" w:rsidRDefault="009734E1" w:rsidP="009734E1">
            <w:pPr>
              <w:jc w:val="center"/>
              <w:rPr>
                <w:rFonts w:ascii="Times New Roman" w:hAnsi="Times New Roman" w:cs="Times New Roman"/>
                <w:b/>
              </w:rPr>
            </w:pPr>
          </w:p>
        </w:tc>
        <w:tc>
          <w:tcPr>
            <w:tcW w:w="224" w:type="dxa"/>
            <w:vAlign w:val="bottom"/>
          </w:tcPr>
          <w:p w:rsidR="009734E1" w:rsidRPr="009734E1" w:rsidRDefault="009734E1" w:rsidP="009734E1">
            <w:pPr>
              <w:jc w:val="center"/>
              <w:rPr>
                <w:rFonts w:ascii="Times New Roman" w:hAnsi="Times New Roman" w:cs="Times New Roman"/>
                <w:b/>
              </w:rPr>
            </w:pPr>
          </w:p>
        </w:tc>
        <w:tc>
          <w:tcPr>
            <w:tcW w:w="3309" w:type="dxa"/>
            <w:tcBorders>
              <w:bottom w:val="single" w:sz="4" w:space="0" w:color="auto"/>
            </w:tcBorders>
            <w:vAlign w:val="bottom"/>
          </w:tcPr>
          <w:p w:rsidR="009734E1" w:rsidRPr="009734E1" w:rsidRDefault="009734E1" w:rsidP="009734E1">
            <w:pPr>
              <w:jc w:val="center"/>
              <w:rPr>
                <w:rFonts w:ascii="Times New Roman" w:hAnsi="Times New Roman" w:cs="Times New Roman"/>
                <w:b/>
              </w:rPr>
            </w:pPr>
          </w:p>
        </w:tc>
      </w:tr>
      <w:tr w:rsidR="009734E1" w:rsidRPr="009734E1" w:rsidTr="009734E1">
        <w:tc>
          <w:tcPr>
            <w:tcW w:w="238" w:type="dxa"/>
          </w:tcPr>
          <w:p w:rsidR="009734E1" w:rsidRPr="009734E1" w:rsidRDefault="009734E1" w:rsidP="009734E1">
            <w:pPr>
              <w:rPr>
                <w:rFonts w:ascii="Times New Roman" w:hAnsi="Times New Roman" w:cs="Times New Roman"/>
              </w:rPr>
            </w:pPr>
          </w:p>
        </w:tc>
        <w:tc>
          <w:tcPr>
            <w:tcW w:w="406" w:type="dxa"/>
            <w:tcBorders>
              <w:top w:val="single" w:sz="4" w:space="0" w:color="auto"/>
            </w:tcBorders>
          </w:tcPr>
          <w:p w:rsidR="009734E1" w:rsidRPr="009734E1" w:rsidRDefault="009734E1" w:rsidP="009734E1">
            <w:pPr>
              <w:jc w:val="center"/>
              <w:rPr>
                <w:rFonts w:ascii="Times New Roman" w:hAnsi="Times New Roman" w:cs="Times New Roman"/>
              </w:rPr>
            </w:pPr>
          </w:p>
        </w:tc>
        <w:tc>
          <w:tcPr>
            <w:tcW w:w="210" w:type="dxa"/>
          </w:tcPr>
          <w:p w:rsidR="009734E1" w:rsidRPr="009734E1" w:rsidRDefault="009734E1" w:rsidP="009734E1">
            <w:pPr>
              <w:rPr>
                <w:rFonts w:ascii="Times New Roman" w:hAnsi="Times New Roman" w:cs="Times New Roman"/>
              </w:rPr>
            </w:pPr>
          </w:p>
        </w:tc>
        <w:tc>
          <w:tcPr>
            <w:tcW w:w="1596" w:type="dxa"/>
            <w:tcBorders>
              <w:top w:val="single" w:sz="4" w:space="0" w:color="auto"/>
            </w:tcBorders>
          </w:tcPr>
          <w:p w:rsidR="009734E1" w:rsidRPr="009734E1" w:rsidRDefault="009734E1" w:rsidP="009734E1">
            <w:pPr>
              <w:jc w:val="center"/>
              <w:rPr>
                <w:rFonts w:ascii="Times New Roman" w:hAnsi="Times New Roman" w:cs="Times New Roman"/>
              </w:rPr>
            </w:pPr>
            <w:r w:rsidRPr="009734E1">
              <w:rPr>
                <w:rFonts w:ascii="Times New Roman" w:hAnsi="Times New Roman" w:cs="Times New Roman"/>
              </w:rPr>
              <w:t>(дата)</w:t>
            </w:r>
          </w:p>
        </w:tc>
        <w:tc>
          <w:tcPr>
            <w:tcW w:w="527" w:type="dxa"/>
          </w:tcPr>
          <w:p w:rsidR="009734E1" w:rsidRPr="009734E1" w:rsidRDefault="009734E1" w:rsidP="009734E1">
            <w:pPr>
              <w:jc w:val="right"/>
              <w:rPr>
                <w:rFonts w:ascii="Times New Roman" w:hAnsi="Times New Roman" w:cs="Times New Roman"/>
              </w:rPr>
            </w:pPr>
          </w:p>
        </w:tc>
        <w:tc>
          <w:tcPr>
            <w:tcW w:w="425" w:type="dxa"/>
            <w:tcBorders>
              <w:top w:val="single" w:sz="4" w:space="0" w:color="auto"/>
            </w:tcBorders>
          </w:tcPr>
          <w:p w:rsidR="009734E1" w:rsidRPr="009734E1" w:rsidRDefault="009734E1" w:rsidP="009734E1">
            <w:pPr>
              <w:rPr>
                <w:rFonts w:ascii="Times New Roman" w:hAnsi="Times New Roman" w:cs="Times New Roman"/>
              </w:rPr>
            </w:pPr>
          </w:p>
        </w:tc>
        <w:tc>
          <w:tcPr>
            <w:tcW w:w="420" w:type="dxa"/>
          </w:tcPr>
          <w:p w:rsidR="009734E1" w:rsidRPr="009734E1" w:rsidRDefault="009734E1" w:rsidP="009734E1">
            <w:pPr>
              <w:rPr>
                <w:rFonts w:ascii="Times New Roman" w:hAnsi="Times New Roman" w:cs="Times New Roman"/>
              </w:rPr>
            </w:pPr>
          </w:p>
        </w:tc>
        <w:tc>
          <w:tcPr>
            <w:tcW w:w="2295" w:type="dxa"/>
            <w:tcBorders>
              <w:top w:val="single" w:sz="4" w:space="0" w:color="auto"/>
            </w:tcBorders>
          </w:tcPr>
          <w:p w:rsidR="009734E1" w:rsidRPr="009734E1" w:rsidRDefault="009734E1" w:rsidP="009734E1">
            <w:pPr>
              <w:jc w:val="center"/>
              <w:rPr>
                <w:rFonts w:ascii="Times New Roman" w:hAnsi="Times New Roman" w:cs="Times New Roman"/>
              </w:rPr>
            </w:pPr>
            <w:r w:rsidRPr="009734E1">
              <w:rPr>
                <w:rFonts w:ascii="Times New Roman" w:hAnsi="Times New Roman" w:cs="Times New Roman"/>
              </w:rPr>
              <w:t>(подпись заявителя)</w:t>
            </w:r>
          </w:p>
        </w:tc>
        <w:tc>
          <w:tcPr>
            <w:tcW w:w="224" w:type="dxa"/>
          </w:tcPr>
          <w:p w:rsidR="009734E1" w:rsidRPr="009734E1" w:rsidRDefault="009734E1" w:rsidP="009734E1">
            <w:pPr>
              <w:jc w:val="center"/>
              <w:rPr>
                <w:rFonts w:ascii="Times New Roman" w:hAnsi="Times New Roman" w:cs="Times New Roman"/>
              </w:rPr>
            </w:pPr>
          </w:p>
        </w:tc>
        <w:tc>
          <w:tcPr>
            <w:tcW w:w="3309" w:type="dxa"/>
            <w:tcBorders>
              <w:top w:val="single" w:sz="4" w:space="0" w:color="auto"/>
            </w:tcBorders>
          </w:tcPr>
          <w:p w:rsidR="009734E1" w:rsidRPr="009734E1" w:rsidRDefault="009734E1" w:rsidP="009734E1">
            <w:pPr>
              <w:jc w:val="center"/>
              <w:rPr>
                <w:rFonts w:ascii="Times New Roman" w:hAnsi="Times New Roman" w:cs="Times New Roman"/>
              </w:rPr>
            </w:pPr>
            <w:r w:rsidRPr="009734E1">
              <w:rPr>
                <w:rFonts w:ascii="Times New Roman" w:hAnsi="Times New Roman" w:cs="Times New Roman"/>
              </w:rPr>
              <w:t>(расшифровка подписи заявителя)</w:t>
            </w:r>
          </w:p>
        </w:tc>
      </w:tr>
    </w:tbl>
    <w:p w:rsidR="00DE21A5" w:rsidRDefault="00DE21A5">
      <w:pPr>
        <w:pStyle w:val="41"/>
        <w:shd w:val="clear" w:color="auto" w:fill="auto"/>
        <w:spacing w:before="0" w:after="551" w:line="190" w:lineRule="exact"/>
        <w:ind w:left="1680" w:firstLine="0"/>
        <w:rPr>
          <w:rStyle w:val="4"/>
          <w:bCs/>
          <w:color w:val="000000"/>
          <w:sz w:val="24"/>
          <w:szCs w:val="24"/>
        </w:rPr>
      </w:pPr>
    </w:p>
    <w:p w:rsidR="00B65788" w:rsidRPr="009734E1" w:rsidRDefault="00B65788" w:rsidP="00DE21A5">
      <w:pPr>
        <w:pStyle w:val="41"/>
        <w:shd w:val="clear" w:color="auto" w:fill="auto"/>
        <w:spacing w:before="0" w:after="551" w:line="190" w:lineRule="exact"/>
        <w:ind w:firstLine="0"/>
        <w:jc w:val="center"/>
        <w:rPr>
          <w:sz w:val="24"/>
          <w:szCs w:val="24"/>
        </w:rPr>
      </w:pPr>
      <w:r w:rsidRPr="009734E1">
        <w:rPr>
          <w:rStyle w:val="4"/>
          <w:bCs/>
          <w:color w:val="000000"/>
          <w:sz w:val="24"/>
          <w:szCs w:val="24"/>
        </w:rPr>
        <w:t>(следующие позиции заполняются должностным лицом, принявшим заявление)</w:t>
      </w:r>
    </w:p>
    <w:tbl>
      <w:tblPr>
        <w:tblW w:w="9645" w:type="dxa"/>
        <w:tblLayout w:type="fixed"/>
        <w:tblCellMar>
          <w:left w:w="0" w:type="dxa"/>
          <w:right w:w="0" w:type="dxa"/>
        </w:tblCellMar>
        <w:tblLook w:val="01E0" w:firstRow="1" w:lastRow="1" w:firstColumn="1" w:lastColumn="1" w:noHBand="0" w:noVBand="0"/>
      </w:tblPr>
      <w:tblGrid>
        <w:gridCol w:w="5823"/>
        <w:gridCol w:w="273"/>
        <w:gridCol w:w="464"/>
        <w:gridCol w:w="210"/>
        <w:gridCol w:w="1699"/>
        <w:gridCol w:w="476"/>
        <w:gridCol w:w="364"/>
        <w:gridCol w:w="336"/>
      </w:tblGrid>
      <w:tr w:rsidR="00DE21A5" w:rsidRPr="00DE21A5" w:rsidTr="000E7C20">
        <w:tc>
          <w:tcPr>
            <w:tcW w:w="5823" w:type="dxa"/>
            <w:vAlign w:val="bottom"/>
          </w:tcPr>
          <w:p w:rsidR="00DE21A5" w:rsidRPr="00DE21A5" w:rsidRDefault="00DE21A5" w:rsidP="000E7C20">
            <w:pPr>
              <w:tabs>
                <w:tab w:val="right" w:pos="6096"/>
              </w:tabs>
              <w:rPr>
                <w:rFonts w:ascii="Times New Roman" w:hAnsi="Times New Roman" w:cs="Times New Roman"/>
                <w:b/>
              </w:rPr>
            </w:pPr>
            <w:r w:rsidRPr="00DE21A5">
              <w:rPr>
                <w:rFonts w:ascii="Times New Roman" w:hAnsi="Times New Roman" w:cs="Times New Roman"/>
                <w:b/>
              </w:rPr>
              <w:t>Документы представлены на приеме</w:t>
            </w:r>
          </w:p>
        </w:tc>
        <w:tc>
          <w:tcPr>
            <w:tcW w:w="273" w:type="dxa"/>
            <w:vAlign w:val="bottom"/>
          </w:tcPr>
          <w:p w:rsidR="00DE21A5" w:rsidRPr="00DE21A5" w:rsidRDefault="00DE21A5" w:rsidP="000E7C20">
            <w:pPr>
              <w:tabs>
                <w:tab w:val="right" w:pos="6096"/>
              </w:tabs>
              <w:jc w:val="right"/>
              <w:rPr>
                <w:rFonts w:ascii="Times New Roman" w:hAnsi="Times New Roman" w:cs="Times New Roman"/>
                <w:b/>
              </w:rPr>
            </w:pPr>
            <w:r w:rsidRPr="00DE21A5">
              <w:rPr>
                <w:rFonts w:ascii="Times New Roman" w:hAnsi="Times New Roman" w:cs="Times New Roman"/>
                <w:b/>
              </w:rPr>
              <w:t>«</w:t>
            </w:r>
          </w:p>
        </w:tc>
        <w:tc>
          <w:tcPr>
            <w:tcW w:w="464" w:type="dxa"/>
            <w:tcBorders>
              <w:bottom w:val="single" w:sz="4" w:space="0" w:color="auto"/>
            </w:tcBorders>
            <w:vAlign w:val="bottom"/>
          </w:tcPr>
          <w:p w:rsidR="00DE21A5" w:rsidRPr="00DE21A5" w:rsidRDefault="00DE21A5" w:rsidP="000E7C20">
            <w:pPr>
              <w:jc w:val="center"/>
              <w:rPr>
                <w:rFonts w:ascii="Times New Roman" w:hAnsi="Times New Roman" w:cs="Times New Roman"/>
                <w:b/>
              </w:rPr>
            </w:pPr>
          </w:p>
        </w:tc>
        <w:tc>
          <w:tcPr>
            <w:tcW w:w="210" w:type="dxa"/>
            <w:vAlign w:val="bottom"/>
          </w:tcPr>
          <w:p w:rsidR="00DE21A5" w:rsidRPr="00DE21A5" w:rsidRDefault="00DE21A5" w:rsidP="000E7C20">
            <w:pPr>
              <w:rPr>
                <w:rFonts w:ascii="Times New Roman" w:hAnsi="Times New Roman" w:cs="Times New Roman"/>
                <w:b/>
              </w:rPr>
            </w:pPr>
            <w:r w:rsidRPr="00DE21A5">
              <w:rPr>
                <w:rFonts w:ascii="Times New Roman" w:hAnsi="Times New Roman" w:cs="Times New Roman"/>
                <w:b/>
              </w:rPr>
              <w:t>»</w:t>
            </w:r>
          </w:p>
        </w:tc>
        <w:tc>
          <w:tcPr>
            <w:tcW w:w="1699" w:type="dxa"/>
            <w:tcBorders>
              <w:bottom w:val="single" w:sz="4" w:space="0" w:color="auto"/>
            </w:tcBorders>
            <w:vAlign w:val="bottom"/>
          </w:tcPr>
          <w:p w:rsidR="00DE21A5" w:rsidRPr="00DE21A5" w:rsidRDefault="00DE21A5" w:rsidP="000E7C20">
            <w:pPr>
              <w:jc w:val="center"/>
              <w:rPr>
                <w:rFonts w:ascii="Times New Roman" w:hAnsi="Times New Roman" w:cs="Times New Roman"/>
                <w:b/>
              </w:rPr>
            </w:pPr>
          </w:p>
        </w:tc>
        <w:tc>
          <w:tcPr>
            <w:tcW w:w="476" w:type="dxa"/>
            <w:vAlign w:val="bottom"/>
          </w:tcPr>
          <w:p w:rsidR="00DE21A5" w:rsidRPr="00DE21A5" w:rsidRDefault="00DE21A5" w:rsidP="000E7C20">
            <w:pPr>
              <w:jc w:val="right"/>
              <w:rPr>
                <w:rFonts w:ascii="Times New Roman" w:hAnsi="Times New Roman" w:cs="Times New Roman"/>
                <w:b/>
              </w:rPr>
            </w:pPr>
            <w:r w:rsidRPr="00DE21A5">
              <w:rPr>
                <w:rFonts w:ascii="Times New Roman" w:hAnsi="Times New Roman" w:cs="Times New Roman"/>
                <w:b/>
              </w:rPr>
              <w:t>20</w:t>
            </w:r>
          </w:p>
        </w:tc>
        <w:tc>
          <w:tcPr>
            <w:tcW w:w="364" w:type="dxa"/>
            <w:tcBorders>
              <w:bottom w:val="single" w:sz="4" w:space="0" w:color="auto"/>
            </w:tcBorders>
            <w:vAlign w:val="bottom"/>
          </w:tcPr>
          <w:p w:rsidR="00DE21A5" w:rsidRPr="00DE21A5" w:rsidRDefault="00DE21A5" w:rsidP="000E7C20">
            <w:pPr>
              <w:rPr>
                <w:rFonts w:ascii="Times New Roman" w:hAnsi="Times New Roman" w:cs="Times New Roman"/>
                <w:b/>
              </w:rPr>
            </w:pPr>
          </w:p>
        </w:tc>
        <w:tc>
          <w:tcPr>
            <w:tcW w:w="336" w:type="dxa"/>
            <w:vAlign w:val="bottom"/>
          </w:tcPr>
          <w:p w:rsidR="00DE21A5" w:rsidRPr="00DE21A5" w:rsidRDefault="00DE21A5" w:rsidP="000E7C20">
            <w:pPr>
              <w:rPr>
                <w:rFonts w:ascii="Times New Roman" w:hAnsi="Times New Roman" w:cs="Times New Roman"/>
                <w:b/>
              </w:rPr>
            </w:pPr>
            <w:r w:rsidRPr="00DE21A5">
              <w:rPr>
                <w:rFonts w:ascii="Times New Roman" w:hAnsi="Times New Roman" w:cs="Times New Roman"/>
                <w:b/>
              </w:rPr>
              <w:t xml:space="preserve"> г.</w:t>
            </w:r>
          </w:p>
        </w:tc>
      </w:tr>
      <w:tr w:rsidR="00DE21A5" w:rsidRPr="00DE21A5" w:rsidTr="000E7C20">
        <w:tc>
          <w:tcPr>
            <w:tcW w:w="5823" w:type="dxa"/>
            <w:vAlign w:val="bottom"/>
          </w:tcPr>
          <w:p w:rsidR="00DE21A5" w:rsidRPr="00DE21A5" w:rsidRDefault="00DE21A5" w:rsidP="000E7C20">
            <w:pPr>
              <w:tabs>
                <w:tab w:val="right" w:pos="6096"/>
              </w:tabs>
              <w:rPr>
                <w:rFonts w:ascii="Times New Roman" w:hAnsi="Times New Roman" w:cs="Times New Roman"/>
                <w:b/>
              </w:rPr>
            </w:pPr>
            <w:r w:rsidRPr="00DE21A5">
              <w:rPr>
                <w:rFonts w:ascii="Times New Roman" w:hAnsi="Times New Roman" w:cs="Times New Roman"/>
                <w:b/>
              </w:rPr>
              <w:t>Входящий номер регистрации заявления</w:t>
            </w:r>
          </w:p>
        </w:tc>
        <w:tc>
          <w:tcPr>
            <w:tcW w:w="3822" w:type="dxa"/>
            <w:gridSpan w:val="7"/>
            <w:tcBorders>
              <w:bottom w:val="single" w:sz="4" w:space="0" w:color="auto"/>
            </w:tcBorders>
            <w:vAlign w:val="bottom"/>
          </w:tcPr>
          <w:p w:rsidR="00DE21A5" w:rsidRPr="00DE21A5" w:rsidRDefault="00DE21A5" w:rsidP="000E7C20">
            <w:pPr>
              <w:jc w:val="center"/>
              <w:rPr>
                <w:rFonts w:ascii="Times New Roman" w:hAnsi="Times New Roman" w:cs="Times New Roman"/>
                <w:b/>
              </w:rPr>
            </w:pPr>
          </w:p>
        </w:tc>
      </w:tr>
    </w:tbl>
    <w:p w:rsidR="00DE21A5" w:rsidRPr="00DE21A5" w:rsidRDefault="00DE21A5" w:rsidP="00DE21A5">
      <w:pPr>
        <w:rPr>
          <w:rFonts w:ascii="Times New Roman" w:hAnsi="Times New Roman" w:cs="Times New Roman"/>
          <w:b/>
        </w:rPr>
      </w:pPr>
    </w:p>
    <w:tbl>
      <w:tblPr>
        <w:tblW w:w="9645" w:type="dxa"/>
        <w:tblLayout w:type="fixed"/>
        <w:tblCellMar>
          <w:left w:w="0" w:type="dxa"/>
          <w:right w:w="0" w:type="dxa"/>
        </w:tblCellMar>
        <w:tblLook w:val="01E0" w:firstRow="1" w:lastRow="1" w:firstColumn="1" w:lastColumn="1" w:noHBand="0" w:noVBand="0"/>
      </w:tblPr>
      <w:tblGrid>
        <w:gridCol w:w="5823"/>
        <w:gridCol w:w="273"/>
        <w:gridCol w:w="63"/>
        <w:gridCol w:w="401"/>
        <w:gridCol w:w="210"/>
        <w:gridCol w:w="1699"/>
        <w:gridCol w:w="476"/>
        <w:gridCol w:w="364"/>
        <w:gridCol w:w="336"/>
      </w:tblGrid>
      <w:tr w:rsidR="00DE21A5" w:rsidRPr="00DE21A5" w:rsidTr="000E7C20">
        <w:tc>
          <w:tcPr>
            <w:tcW w:w="5823" w:type="dxa"/>
            <w:vAlign w:val="bottom"/>
          </w:tcPr>
          <w:p w:rsidR="00DE21A5" w:rsidRPr="00DE21A5" w:rsidRDefault="00DE21A5" w:rsidP="000E7C20">
            <w:pPr>
              <w:tabs>
                <w:tab w:val="right" w:pos="6096"/>
              </w:tabs>
              <w:rPr>
                <w:rFonts w:ascii="Times New Roman" w:hAnsi="Times New Roman" w:cs="Times New Roman"/>
                <w:b/>
              </w:rPr>
            </w:pPr>
            <w:r w:rsidRPr="00DE21A5">
              <w:rPr>
                <w:rFonts w:ascii="Times New Roman" w:hAnsi="Times New Roman" w:cs="Times New Roman"/>
                <w:b/>
              </w:rPr>
              <w:t>Выдана расписка в получении документов</w:t>
            </w:r>
          </w:p>
        </w:tc>
        <w:tc>
          <w:tcPr>
            <w:tcW w:w="273" w:type="dxa"/>
            <w:vAlign w:val="bottom"/>
          </w:tcPr>
          <w:p w:rsidR="00DE21A5" w:rsidRPr="00DE21A5" w:rsidRDefault="00DE21A5" w:rsidP="000E7C20">
            <w:pPr>
              <w:tabs>
                <w:tab w:val="right" w:pos="6096"/>
              </w:tabs>
              <w:jc w:val="right"/>
              <w:rPr>
                <w:rFonts w:ascii="Times New Roman" w:hAnsi="Times New Roman" w:cs="Times New Roman"/>
                <w:b/>
              </w:rPr>
            </w:pPr>
            <w:r w:rsidRPr="00DE21A5">
              <w:rPr>
                <w:rFonts w:ascii="Times New Roman" w:hAnsi="Times New Roman" w:cs="Times New Roman"/>
                <w:b/>
              </w:rPr>
              <w:t>«</w:t>
            </w:r>
          </w:p>
        </w:tc>
        <w:tc>
          <w:tcPr>
            <w:tcW w:w="464" w:type="dxa"/>
            <w:gridSpan w:val="2"/>
            <w:tcBorders>
              <w:bottom w:val="single" w:sz="4" w:space="0" w:color="auto"/>
            </w:tcBorders>
            <w:vAlign w:val="bottom"/>
          </w:tcPr>
          <w:p w:rsidR="00DE21A5" w:rsidRPr="00DE21A5" w:rsidRDefault="00DE21A5" w:rsidP="000E7C20">
            <w:pPr>
              <w:jc w:val="center"/>
              <w:rPr>
                <w:rFonts w:ascii="Times New Roman" w:hAnsi="Times New Roman" w:cs="Times New Roman"/>
                <w:b/>
              </w:rPr>
            </w:pPr>
          </w:p>
        </w:tc>
        <w:tc>
          <w:tcPr>
            <w:tcW w:w="210" w:type="dxa"/>
            <w:vAlign w:val="bottom"/>
          </w:tcPr>
          <w:p w:rsidR="00DE21A5" w:rsidRPr="00DE21A5" w:rsidRDefault="00DE21A5" w:rsidP="000E7C20">
            <w:pPr>
              <w:rPr>
                <w:rFonts w:ascii="Times New Roman" w:hAnsi="Times New Roman" w:cs="Times New Roman"/>
                <w:b/>
              </w:rPr>
            </w:pPr>
            <w:r w:rsidRPr="00DE21A5">
              <w:rPr>
                <w:rFonts w:ascii="Times New Roman" w:hAnsi="Times New Roman" w:cs="Times New Roman"/>
                <w:b/>
              </w:rPr>
              <w:t>»</w:t>
            </w:r>
          </w:p>
        </w:tc>
        <w:tc>
          <w:tcPr>
            <w:tcW w:w="1699" w:type="dxa"/>
            <w:tcBorders>
              <w:bottom w:val="single" w:sz="4" w:space="0" w:color="auto"/>
            </w:tcBorders>
            <w:vAlign w:val="bottom"/>
          </w:tcPr>
          <w:p w:rsidR="00DE21A5" w:rsidRPr="00DE21A5" w:rsidRDefault="00DE21A5" w:rsidP="000E7C20">
            <w:pPr>
              <w:jc w:val="center"/>
              <w:rPr>
                <w:rFonts w:ascii="Times New Roman" w:hAnsi="Times New Roman" w:cs="Times New Roman"/>
                <w:b/>
              </w:rPr>
            </w:pPr>
          </w:p>
        </w:tc>
        <w:tc>
          <w:tcPr>
            <w:tcW w:w="476" w:type="dxa"/>
            <w:vAlign w:val="bottom"/>
          </w:tcPr>
          <w:p w:rsidR="00DE21A5" w:rsidRPr="00DE21A5" w:rsidRDefault="00DE21A5" w:rsidP="000E7C20">
            <w:pPr>
              <w:jc w:val="right"/>
              <w:rPr>
                <w:rFonts w:ascii="Times New Roman" w:hAnsi="Times New Roman" w:cs="Times New Roman"/>
                <w:b/>
              </w:rPr>
            </w:pPr>
            <w:r w:rsidRPr="00DE21A5">
              <w:rPr>
                <w:rFonts w:ascii="Times New Roman" w:hAnsi="Times New Roman" w:cs="Times New Roman"/>
                <w:b/>
              </w:rPr>
              <w:t>20</w:t>
            </w:r>
          </w:p>
        </w:tc>
        <w:tc>
          <w:tcPr>
            <w:tcW w:w="364" w:type="dxa"/>
            <w:tcBorders>
              <w:bottom w:val="single" w:sz="4" w:space="0" w:color="auto"/>
            </w:tcBorders>
            <w:vAlign w:val="bottom"/>
          </w:tcPr>
          <w:p w:rsidR="00DE21A5" w:rsidRPr="00DE21A5" w:rsidRDefault="00DE21A5" w:rsidP="000E7C20">
            <w:pPr>
              <w:rPr>
                <w:rFonts w:ascii="Times New Roman" w:hAnsi="Times New Roman" w:cs="Times New Roman"/>
                <w:b/>
              </w:rPr>
            </w:pPr>
          </w:p>
        </w:tc>
        <w:tc>
          <w:tcPr>
            <w:tcW w:w="336" w:type="dxa"/>
            <w:vAlign w:val="bottom"/>
          </w:tcPr>
          <w:p w:rsidR="00DE21A5" w:rsidRPr="00DE21A5" w:rsidRDefault="00DE21A5" w:rsidP="000E7C20">
            <w:pPr>
              <w:rPr>
                <w:rFonts w:ascii="Times New Roman" w:hAnsi="Times New Roman" w:cs="Times New Roman"/>
                <w:b/>
              </w:rPr>
            </w:pPr>
            <w:r w:rsidRPr="00DE21A5">
              <w:rPr>
                <w:rFonts w:ascii="Times New Roman" w:hAnsi="Times New Roman" w:cs="Times New Roman"/>
                <w:b/>
              </w:rPr>
              <w:t xml:space="preserve"> г.</w:t>
            </w:r>
          </w:p>
        </w:tc>
      </w:tr>
      <w:tr w:rsidR="00DE21A5" w:rsidRPr="00DE21A5" w:rsidTr="000E7C20">
        <w:tc>
          <w:tcPr>
            <w:tcW w:w="5823" w:type="dxa"/>
            <w:vAlign w:val="bottom"/>
          </w:tcPr>
          <w:p w:rsidR="00DE21A5" w:rsidRPr="00DE21A5" w:rsidRDefault="00DE21A5" w:rsidP="000E7C20">
            <w:pPr>
              <w:tabs>
                <w:tab w:val="right" w:pos="6096"/>
              </w:tabs>
              <w:rPr>
                <w:rFonts w:ascii="Times New Roman" w:hAnsi="Times New Roman" w:cs="Times New Roman"/>
                <w:b/>
              </w:rPr>
            </w:pPr>
          </w:p>
        </w:tc>
        <w:tc>
          <w:tcPr>
            <w:tcW w:w="336" w:type="dxa"/>
            <w:gridSpan w:val="2"/>
            <w:vAlign w:val="bottom"/>
          </w:tcPr>
          <w:p w:rsidR="00DE21A5" w:rsidRPr="00DE21A5" w:rsidRDefault="00DE21A5" w:rsidP="000E7C20">
            <w:pPr>
              <w:jc w:val="center"/>
              <w:rPr>
                <w:rFonts w:ascii="Times New Roman" w:hAnsi="Times New Roman" w:cs="Times New Roman"/>
                <w:b/>
              </w:rPr>
            </w:pPr>
            <w:r w:rsidRPr="00DE21A5">
              <w:rPr>
                <w:rFonts w:ascii="Times New Roman" w:hAnsi="Times New Roman" w:cs="Times New Roman"/>
                <w:b/>
              </w:rPr>
              <w:t>№</w:t>
            </w:r>
          </w:p>
        </w:tc>
        <w:tc>
          <w:tcPr>
            <w:tcW w:w="2310" w:type="dxa"/>
            <w:gridSpan w:val="3"/>
            <w:tcBorders>
              <w:bottom w:val="single" w:sz="4" w:space="0" w:color="auto"/>
            </w:tcBorders>
            <w:vAlign w:val="bottom"/>
          </w:tcPr>
          <w:p w:rsidR="00DE21A5" w:rsidRPr="00DE21A5" w:rsidRDefault="00DE21A5" w:rsidP="000E7C20">
            <w:pPr>
              <w:jc w:val="center"/>
              <w:rPr>
                <w:rFonts w:ascii="Times New Roman" w:hAnsi="Times New Roman" w:cs="Times New Roman"/>
                <w:b/>
              </w:rPr>
            </w:pPr>
          </w:p>
        </w:tc>
        <w:tc>
          <w:tcPr>
            <w:tcW w:w="1176" w:type="dxa"/>
            <w:gridSpan w:val="3"/>
            <w:vAlign w:val="bottom"/>
          </w:tcPr>
          <w:p w:rsidR="00DE21A5" w:rsidRPr="00DE21A5" w:rsidRDefault="00DE21A5" w:rsidP="000E7C20">
            <w:pPr>
              <w:jc w:val="center"/>
              <w:rPr>
                <w:rFonts w:ascii="Times New Roman" w:hAnsi="Times New Roman" w:cs="Times New Roman"/>
                <w:b/>
              </w:rPr>
            </w:pPr>
          </w:p>
        </w:tc>
      </w:tr>
    </w:tbl>
    <w:p w:rsidR="00DE21A5" w:rsidRPr="00DE21A5" w:rsidRDefault="00DE21A5" w:rsidP="00DE21A5">
      <w:pPr>
        <w:rPr>
          <w:rFonts w:ascii="Times New Roman" w:hAnsi="Times New Roman" w:cs="Times New Roman"/>
          <w:b/>
        </w:rPr>
      </w:pPr>
    </w:p>
    <w:tbl>
      <w:tblPr>
        <w:tblW w:w="9645" w:type="dxa"/>
        <w:tblLayout w:type="fixed"/>
        <w:tblCellMar>
          <w:left w:w="0" w:type="dxa"/>
          <w:right w:w="0" w:type="dxa"/>
        </w:tblCellMar>
        <w:tblLook w:val="01E0" w:firstRow="1" w:lastRow="1" w:firstColumn="1" w:lastColumn="1" w:noHBand="0" w:noVBand="0"/>
      </w:tblPr>
      <w:tblGrid>
        <w:gridCol w:w="5823"/>
        <w:gridCol w:w="273"/>
        <w:gridCol w:w="464"/>
        <w:gridCol w:w="210"/>
        <w:gridCol w:w="1699"/>
        <w:gridCol w:w="476"/>
        <w:gridCol w:w="364"/>
        <w:gridCol w:w="336"/>
      </w:tblGrid>
      <w:tr w:rsidR="00DE21A5" w:rsidRPr="00DE21A5" w:rsidTr="000E7C20">
        <w:tc>
          <w:tcPr>
            <w:tcW w:w="5823" w:type="dxa"/>
            <w:vAlign w:val="bottom"/>
          </w:tcPr>
          <w:p w:rsidR="00DE21A5" w:rsidRPr="00DE21A5" w:rsidRDefault="00DE21A5" w:rsidP="000E7C20">
            <w:pPr>
              <w:tabs>
                <w:tab w:val="right" w:pos="6096"/>
              </w:tabs>
              <w:rPr>
                <w:rFonts w:ascii="Times New Roman" w:hAnsi="Times New Roman" w:cs="Times New Roman"/>
                <w:b/>
              </w:rPr>
            </w:pPr>
            <w:r w:rsidRPr="00DE21A5">
              <w:rPr>
                <w:rFonts w:ascii="Times New Roman" w:hAnsi="Times New Roman" w:cs="Times New Roman"/>
                <w:b/>
              </w:rPr>
              <w:t>Расписку получил</w:t>
            </w:r>
          </w:p>
        </w:tc>
        <w:tc>
          <w:tcPr>
            <w:tcW w:w="273" w:type="dxa"/>
            <w:vAlign w:val="bottom"/>
          </w:tcPr>
          <w:p w:rsidR="00DE21A5" w:rsidRPr="00DE21A5" w:rsidRDefault="00DE21A5" w:rsidP="000E7C20">
            <w:pPr>
              <w:tabs>
                <w:tab w:val="right" w:pos="6096"/>
              </w:tabs>
              <w:jc w:val="right"/>
              <w:rPr>
                <w:rFonts w:ascii="Times New Roman" w:hAnsi="Times New Roman" w:cs="Times New Roman"/>
                <w:b/>
              </w:rPr>
            </w:pPr>
            <w:r w:rsidRPr="00DE21A5">
              <w:rPr>
                <w:rFonts w:ascii="Times New Roman" w:hAnsi="Times New Roman" w:cs="Times New Roman"/>
                <w:b/>
              </w:rPr>
              <w:t>«</w:t>
            </w:r>
          </w:p>
        </w:tc>
        <w:tc>
          <w:tcPr>
            <w:tcW w:w="464" w:type="dxa"/>
            <w:tcBorders>
              <w:bottom w:val="single" w:sz="4" w:space="0" w:color="auto"/>
            </w:tcBorders>
            <w:vAlign w:val="bottom"/>
          </w:tcPr>
          <w:p w:rsidR="00DE21A5" w:rsidRPr="00DE21A5" w:rsidRDefault="00DE21A5" w:rsidP="000E7C20">
            <w:pPr>
              <w:jc w:val="center"/>
              <w:rPr>
                <w:rFonts w:ascii="Times New Roman" w:hAnsi="Times New Roman" w:cs="Times New Roman"/>
                <w:b/>
              </w:rPr>
            </w:pPr>
          </w:p>
        </w:tc>
        <w:tc>
          <w:tcPr>
            <w:tcW w:w="210" w:type="dxa"/>
            <w:vAlign w:val="bottom"/>
          </w:tcPr>
          <w:p w:rsidR="00DE21A5" w:rsidRPr="00DE21A5" w:rsidRDefault="00DE21A5" w:rsidP="000E7C20">
            <w:pPr>
              <w:rPr>
                <w:rFonts w:ascii="Times New Roman" w:hAnsi="Times New Roman" w:cs="Times New Roman"/>
                <w:b/>
              </w:rPr>
            </w:pPr>
            <w:r w:rsidRPr="00DE21A5">
              <w:rPr>
                <w:rFonts w:ascii="Times New Roman" w:hAnsi="Times New Roman" w:cs="Times New Roman"/>
                <w:b/>
              </w:rPr>
              <w:t>»</w:t>
            </w:r>
          </w:p>
        </w:tc>
        <w:tc>
          <w:tcPr>
            <w:tcW w:w="1699" w:type="dxa"/>
            <w:tcBorders>
              <w:bottom w:val="single" w:sz="4" w:space="0" w:color="auto"/>
            </w:tcBorders>
            <w:vAlign w:val="bottom"/>
          </w:tcPr>
          <w:p w:rsidR="00DE21A5" w:rsidRPr="00DE21A5" w:rsidRDefault="00DE21A5" w:rsidP="000E7C20">
            <w:pPr>
              <w:jc w:val="center"/>
              <w:rPr>
                <w:rFonts w:ascii="Times New Roman" w:hAnsi="Times New Roman" w:cs="Times New Roman"/>
                <w:b/>
              </w:rPr>
            </w:pPr>
          </w:p>
        </w:tc>
        <w:tc>
          <w:tcPr>
            <w:tcW w:w="476" w:type="dxa"/>
            <w:vAlign w:val="bottom"/>
          </w:tcPr>
          <w:p w:rsidR="00DE21A5" w:rsidRPr="00DE21A5" w:rsidRDefault="00DE21A5" w:rsidP="000E7C20">
            <w:pPr>
              <w:jc w:val="right"/>
              <w:rPr>
                <w:rFonts w:ascii="Times New Roman" w:hAnsi="Times New Roman" w:cs="Times New Roman"/>
                <w:b/>
              </w:rPr>
            </w:pPr>
            <w:r w:rsidRPr="00DE21A5">
              <w:rPr>
                <w:rFonts w:ascii="Times New Roman" w:hAnsi="Times New Roman" w:cs="Times New Roman"/>
                <w:b/>
              </w:rPr>
              <w:t>20</w:t>
            </w:r>
          </w:p>
        </w:tc>
        <w:tc>
          <w:tcPr>
            <w:tcW w:w="364" w:type="dxa"/>
            <w:tcBorders>
              <w:bottom w:val="single" w:sz="4" w:space="0" w:color="auto"/>
            </w:tcBorders>
            <w:vAlign w:val="bottom"/>
          </w:tcPr>
          <w:p w:rsidR="00DE21A5" w:rsidRPr="00DE21A5" w:rsidRDefault="00DE21A5" w:rsidP="000E7C20">
            <w:pPr>
              <w:rPr>
                <w:rFonts w:ascii="Times New Roman" w:hAnsi="Times New Roman" w:cs="Times New Roman"/>
                <w:b/>
              </w:rPr>
            </w:pPr>
          </w:p>
        </w:tc>
        <w:tc>
          <w:tcPr>
            <w:tcW w:w="336" w:type="dxa"/>
            <w:vAlign w:val="bottom"/>
          </w:tcPr>
          <w:p w:rsidR="00DE21A5" w:rsidRPr="00DE21A5" w:rsidRDefault="00DE21A5" w:rsidP="000E7C20">
            <w:pPr>
              <w:rPr>
                <w:rFonts w:ascii="Times New Roman" w:hAnsi="Times New Roman" w:cs="Times New Roman"/>
                <w:b/>
              </w:rPr>
            </w:pPr>
            <w:r w:rsidRPr="00DE21A5">
              <w:rPr>
                <w:rFonts w:ascii="Times New Roman" w:hAnsi="Times New Roman" w:cs="Times New Roman"/>
                <w:b/>
              </w:rPr>
              <w:t xml:space="preserve"> г.</w:t>
            </w:r>
          </w:p>
        </w:tc>
      </w:tr>
      <w:tr w:rsidR="00DE21A5" w:rsidRPr="00DE21A5" w:rsidTr="000E7C20">
        <w:tc>
          <w:tcPr>
            <w:tcW w:w="5823" w:type="dxa"/>
            <w:vAlign w:val="bottom"/>
          </w:tcPr>
          <w:p w:rsidR="00DE21A5" w:rsidRPr="00DE21A5" w:rsidRDefault="00DE21A5" w:rsidP="000E7C20">
            <w:pPr>
              <w:tabs>
                <w:tab w:val="right" w:pos="6096"/>
              </w:tabs>
              <w:rPr>
                <w:rFonts w:ascii="Times New Roman" w:hAnsi="Times New Roman" w:cs="Times New Roman"/>
                <w:b/>
              </w:rPr>
            </w:pPr>
          </w:p>
        </w:tc>
        <w:tc>
          <w:tcPr>
            <w:tcW w:w="3822" w:type="dxa"/>
            <w:gridSpan w:val="7"/>
            <w:tcBorders>
              <w:bottom w:val="single" w:sz="4" w:space="0" w:color="auto"/>
            </w:tcBorders>
            <w:vAlign w:val="bottom"/>
          </w:tcPr>
          <w:p w:rsidR="00DE21A5" w:rsidRPr="00DE21A5" w:rsidRDefault="00DE21A5" w:rsidP="000E7C20">
            <w:pPr>
              <w:jc w:val="center"/>
              <w:rPr>
                <w:rFonts w:ascii="Times New Roman" w:hAnsi="Times New Roman" w:cs="Times New Roman"/>
                <w:b/>
              </w:rPr>
            </w:pPr>
          </w:p>
        </w:tc>
      </w:tr>
      <w:tr w:rsidR="00DE21A5" w:rsidRPr="000F1B2F" w:rsidTr="000E7C20">
        <w:tc>
          <w:tcPr>
            <w:tcW w:w="5823" w:type="dxa"/>
            <w:vAlign w:val="bottom"/>
          </w:tcPr>
          <w:p w:rsidR="00DE21A5" w:rsidRPr="000F1B2F" w:rsidRDefault="00DE21A5" w:rsidP="000E7C20">
            <w:pPr>
              <w:jc w:val="center"/>
            </w:pPr>
          </w:p>
        </w:tc>
        <w:tc>
          <w:tcPr>
            <w:tcW w:w="3822" w:type="dxa"/>
            <w:gridSpan w:val="7"/>
            <w:tcBorders>
              <w:top w:val="single" w:sz="4" w:space="0" w:color="auto"/>
            </w:tcBorders>
          </w:tcPr>
          <w:p w:rsidR="00DE21A5" w:rsidRPr="00DE21A5" w:rsidRDefault="00DE21A5" w:rsidP="000E7C20">
            <w:pPr>
              <w:jc w:val="center"/>
              <w:rPr>
                <w:rFonts w:ascii="Times New Roman" w:hAnsi="Times New Roman" w:cs="Times New Roman"/>
                <w:sz w:val="20"/>
                <w:szCs w:val="20"/>
              </w:rPr>
            </w:pPr>
            <w:r w:rsidRPr="00DE21A5">
              <w:rPr>
                <w:rFonts w:ascii="Times New Roman" w:hAnsi="Times New Roman" w:cs="Times New Roman"/>
                <w:sz w:val="20"/>
                <w:szCs w:val="20"/>
              </w:rPr>
              <w:t>(подпись заявителя)</w:t>
            </w:r>
          </w:p>
        </w:tc>
      </w:tr>
    </w:tbl>
    <w:p w:rsidR="00DE21A5" w:rsidRDefault="00DE21A5" w:rsidP="00DE21A5">
      <w:pPr>
        <w:rPr>
          <w:sz w:val="28"/>
          <w:szCs w:val="28"/>
        </w:rPr>
      </w:pPr>
    </w:p>
    <w:tbl>
      <w:tblPr>
        <w:tblW w:w="9645" w:type="dxa"/>
        <w:tblLayout w:type="fixed"/>
        <w:tblCellMar>
          <w:left w:w="0" w:type="dxa"/>
          <w:right w:w="0" w:type="dxa"/>
        </w:tblCellMar>
        <w:tblLook w:val="01E0" w:firstRow="1" w:lastRow="1" w:firstColumn="1" w:lastColumn="1" w:noHBand="0" w:noVBand="0"/>
      </w:tblPr>
      <w:tblGrid>
        <w:gridCol w:w="5865"/>
        <w:gridCol w:w="656"/>
        <w:gridCol w:w="3124"/>
      </w:tblGrid>
      <w:tr w:rsidR="00DE21A5" w:rsidRPr="00437CAB" w:rsidTr="000E7C20">
        <w:tc>
          <w:tcPr>
            <w:tcW w:w="5865" w:type="dxa"/>
            <w:tcBorders>
              <w:bottom w:val="single" w:sz="4" w:space="0" w:color="auto"/>
            </w:tcBorders>
            <w:vAlign w:val="bottom"/>
          </w:tcPr>
          <w:p w:rsidR="00DE21A5" w:rsidRPr="00437CAB" w:rsidRDefault="00DE21A5" w:rsidP="000E7C20">
            <w:pPr>
              <w:jc w:val="center"/>
              <w:rPr>
                <w:sz w:val="28"/>
                <w:szCs w:val="28"/>
              </w:rPr>
            </w:pPr>
          </w:p>
        </w:tc>
        <w:tc>
          <w:tcPr>
            <w:tcW w:w="656" w:type="dxa"/>
            <w:vAlign w:val="bottom"/>
          </w:tcPr>
          <w:p w:rsidR="00DE21A5" w:rsidRPr="00437CAB" w:rsidRDefault="00DE21A5" w:rsidP="000E7C20">
            <w:pPr>
              <w:jc w:val="center"/>
              <w:rPr>
                <w:sz w:val="28"/>
                <w:szCs w:val="28"/>
              </w:rPr>
            </w:pPr>
          </w:p>
        </w:tc>
        <w:tc>
          <w:tcPr>
            <w:tcW w:w="3124" w:type="dxa"/>
            <w:vAlign w:val="bottom"/>
          </w:tcPr>
          <w:p w:rsidR="00DE21A5" w:rsidRPr="00437CAB" w:rsidRDefault="00DE21A5" w:rsidP="000E7C20">
            <w:pPr>
              <w:jc w:val="center"/>
              <w:rPr>
                <w:sz w:val="28"/>
                <w:szCs w:val="28"/>
              </w:rPr>
            </w:pPr>
          </w:p>
        </w:tc>
      </w:tr>
      <w:tr w:rsidR="00DE21A5" w:rsidRPr="000F1B2F" w:rsidTr="000E7C20">
        <w:tc>
          <w:tcPr>
            <w:tcW w:w="5865" w:type="dxa"/>
            <w:tcBorders>
              <w:top w:val="single" w:sz="4" w:space="0" w:color="auto"/>
            </w:tcBorders>
          </w:tcPr>
          <w:p w:rsidR="00DE21A5" w:rsidRPr="00DE21A5" w:rsidRDefault="00DE21A5" w:rsidP="000E7C20">
            <w:pPr>
              <w:jc w:val="center"/>
              <w:rPr>
                <w:rFonts w:ascii="Times New Roman" w:hAnsi="Times New Roman" w:cs="Times New Roman"/>
              </w:rPr>
            </w:pPr>
            <w:r w:rsidRPr="00DE21A5">
              <w:rPr>
                <w:rFonts w:ascii="Times New Roman" w:hAnsi="Times New Roman" w:cs="Times New Roman"/>
              </w:rPr>
              <w:t>(должность,</w:t>
            </w:r>
          </w:p>
        </w:tc>
        <w:tc>
          <w:tcPr>
            <w:tcW w:w="656" w:type="dxa"/>
          </w:tcPr>
          <w:p w:rsidR="00DE21A5" w:rsidRPr="00DE21A5" w:rsidRDefault="00DE21A5" w:rsidP="000E7C20">
            <w:pPr>
              <w:jc w:val="center"/>
              <w:rPr>
                <w:rFonts w:ascii="Times New Roman" w:hAnsi="Times New Roman" w:cs="Times New Roman"/>
              </w:rPr>
            </w:pPr>
          </w:p>
        </w:tc>
        <w:tc>
          <w:tcPr>
            <w:tcW w:w="3124" w:type="dxa"/>
          </w:tcPr>
          <w:p w:rsidR="00DE21A5" w:rsidRPr="00DE21A5" w:rsidRDefault="00DE21A5" w:rsidP="000E7C20">
            <w:pPr>
              <w:jc w:val="center"/>
              <w:rPr>
                <w:rFonts w:ascii="Times New Roman" w:hAnsi="Times New Roman" w:cs="Times New Roman"/>
              </w:rPr>
            </w:pPr>
          </w:p>
        </w:tc>
      </w:tr>
      <w:tr w:rsidR="00DE21A5" w:rsidRPr="00437CAB" w:rsidTr="000E7C20">
        <w:tc>
          <w:tcPr>
            <w:tcW w:w="5865" w:type="dxa"/>
            <w:tcBorders>
              <w:bottom w:val="single" w:sz="4" w:space="0" w:color="auto"/>
            </w:tcBorders>
            <w:vAlign w:val="bottom"/>
          </w:tcPr>
          <w:p w:rsidR="00DE21A5" w:rsidRPr="00DE21A5" w:rsidRDefault="00DE21A5" w:rsidP="000E7C20">
            <w:pPr>
              <w:jc w:val="center"/>
              <w:rPr>
                <w:rFonts w:ascii="Times New Roman" w:hAnsi="Times New Roman" w:cs="Times New Roman"/>
              </w:rPr>
            </w:pPr>
          </w:p>
        </w:tc>
        <w:tc>
          <w:tcPr>
            <w:tcW w:w="656" w:type="dxa"/>
            <w:vAlign w:val="bottom"/>
          </w:tcPr>
          <w:p w:rsidR="00DE21A5" w:rsidRPr="00DE21A5" w:rsidRDefault="00DE21A5" w:rsidP="000E7C20">
            <w:pPr>
              <w:jc w:val="center"/>
              <w:rPr>
                <w:rFonts w:ascii="Times New Roman" w:hAnsi="Times New Roman" w:cs="Times New Roman"/>
              </w:rPr>
            </w:pPr>
          </w:p>
        </w:tc>
        <w:tc>
          <w:tcPr>
            <w:tcW w:w="3124" w:type="dxa"/>
            <w:tcBorders>
              <w:bottom w:val="single" w:sz="4" w:space="0" w:color="auto"/>
            </w:tcBorders>
            <w:vAlign w:val="bottom"/>
          </w:tcPr>
          <w:p w:rsidR="00DE21A5" w:rsidRPr="00DE21A5" w:rsidRDefault="00DE21A5" w:rsidP="000E7C20">
            <w:pPr>
              <w:jc w:val="center"/>
              <w:rPr>
                <w:rFonts w:ascii="Times New Roman" w:hAnsi="Times New Roman" w:cs="Times New Roman"/>
              </w:rPr>
            </w:pPr>
          </w:p>
        </w:tc>
      </w:tr>
      <w:tr w:rsidR="00DE21A5" w:rsidRPr="000F1B2F" w:rsidTr="000E7C20">
        <w:tc>
          <w:tcPr>
            <w:tcW w:w="5865" w:type="dxa"/>
            <w:tcBorders>
              <w:top w:val="single" w:sz="4" w:space="0" w:color="auto"/>
            </w:tcBorders>
          </w:tcPr>
          <w:p w:rsidR="00DE21A5" w:rsidRPr="00DE21A5" w:rsidRDefault="00DE21A5" w:rsidP="000E7C20">
            <w:pPr>
              <w:jc w:val="center"/>
              <w:rPr>
                <w:rFonts w:ascii="Times New Roman" w:hAnsi="Times New Roman" w:cs="Times New Roman"/>
              </w:rPr>
            </w:pPr>
            <w:r w:rsidRPr="00DE21A5">
              <w:rPr>
                <w:rFonts w:ascii="Times New Roman" w:hAnsi="Times New Roman" w:cs="Times New Roman"/>
              </w:rPr>
              <w:t>Ф. И. О. должностного лица, принявшего заявление)</w:t>
            </w:r>
          </w:p>
        </w:tc>
        <w:tc>
          <w:tcPr>
            <w:tcW w:w="656" w:type="dxa"/>
          </w:tcPr>
          <w:p w:rsidR="00DE21A5" w:rsidRPr="00DE21A5" w:rsidRDefault="00DE21A5" w:rsidP="000E7C20">
            <w:pPr>
              <w:jc w:val="center"/>
              <w:rPr>
                <w:rFonts w:ascii="Times New Roman" w:hAnsi="Times New Roman" w:cs="Times New Roman"/>
              </w:rPr>
            </w:pPr>
          </w:p>
        </w:tc>
        <w:tc>
          <w:tcPr>
            <w:tcW w:w="3124" w:type="dxa"/>
            <w:tcBorders>
              <w:top w:val="single" w:sz="4" w:space="0" w:color="auto"/>
            </w:tcBorders>
          </w:tcPr>
          <w:p w:rsidR="00DE21A5" w:rsidRPr="00DE21A5" w:rsidRDefault="00DE21A5" w:rsidP="000E7C20">
            <w:pPr>
              <w:jc w:val="center"/>
              <w:rPr>
                <w:rFonts w:ascii="Times New Roman" w:hAnsi="Times New Roman" w:cs="Times New Roman"/>
              </w:rPr>
            </w:pPr>
            <w:r w:rsidRPr="00DE21A5">
              <w:rPr>
                <w:rFonts w:ascii="Times New Roman" w:hAnsi="Times New Roman" w:cs="Times New Roman"/>
              </w:rPr>
              <w:t>(подпись)</w:t>
            </w:r>
          </w:p>
        </w:tc>
      </w:tr>
    </w:tbl>
    <w:p w:rsidR="00DE21A5" w:rsidRDefault="00DE21A5">
      <w:pPr>
        <w:pStyle w:val="a8"/>
        <w:shd w:val="clear" w:color="auto" w:fill="auto"/>
        <w:spacing w:before="0" w:after="420" w:line="274" w:lineRule="exact"/>
        <w:ind w:left="5780" w:right="40" w:firstLine="0"/>
        <w:jc w:val="right"/>
        <w:rPr>
          <w:rStyle w:val="23"/>
          <w:b w:val="0"/>
          <w:bCs w:val="0"/>
          <w:color w:val="000000"/>
          <w:sz w:val="24"/>
          <w:szCs w:val="24"/>
        </w:rPr>
      </w:pPr>
    </w:p>
    <w:p w:rsidR="00DE21A5" w:rsidRDefault="00DE21A5">
      <w:pPr>
        <w:pStyle w:val="a8"/>
        <w:shd w:val="clear" w:color="auto" w:fill="auto"/>
        <w:spacing w:before="0" w:after="420" w:line="274" w:lineRule="exact"/>
        <w:ind w:left="5780" w:right="40" w:firstLine="0"/>
        <w:jc w:val="right"/>
        <w:rPr>
          <w:rStyle w:val="23"/>
          <w:b w:val="0"/>
          <w:bCs w:val="0"/>
          <w:color w:val="000000"/>
          <w:sz w:val="24"/>
          <w:szCs w:val="24"/>
        </w:rPr>
      </w:pPr>
    </w:p>
    <w:p w:rsidR="00DE21A5" w:rsidRDefault="00DE21A5">
      <w:pPr>
        <w:pStyle w:val="a8"/>
        <w:shd w:val="clear" w:color="auto" w:fill="auto"/>
        <w:spacing w:before="0" w:after="420" w:line="274" w:lineRule="exact"/>
        <w:ind w:left="5780" w:right="40" w:firstLine="0"/>
        <w:jc w:val="right"/>
        <w:rPr>
          <w:rStyle w:val="23"/>
          <w:b w:val="0"/>
          <w:bCs w:val="0"/>
          <w:color w:val="000000"/>
          <w:sz w:val="24"/>
          <w:szCs w:val="24"/>
        </w:rPr>
      </w:pPr>
    </w:p>
    <w:p w:rsidR="00B65788" w:rsidRPr="001C130F" w:rsidRDefault="00B17786">
      <w:pPr>
        <w:pStyle w:val="a8"/>
        <w:shd w:val="clear" w:color="auto" w:fill="auto"/>
        <w:spacing w:before="0" w:after="420" w:line="274" w:lineRule="exact"/>
        <w:ind w:left="5780" w:right="40" w:firstLine="0"/>
        <w:jc w:val="right"/>
        <w:rPr>
          <w:sz w:val="24"/>
          <w:szCs w:val="24"/>
        </w:rPr>
      </w:pPr>
      <w:r>
        <w:rPr>
          <w:rStyle w:val="23"/>
          <w:b w:val="0"/>
          <w:bCs w:val="0"/>
          <w:color w:val="000000"/>
          <w:sz w:val="24"/>
          <w:szCs w:val="24"/>
        </w:rPr>
        <w:lastRenderedPageBreak/>
        <w:t>П</w:t>
      </w:r>
      <w:r w:rsidR="00B65788" w:rsidRPr="001C130F">
        <w:rPr>
          <w:rStyle w:val="23"/>
          <w:b w:val="0"/>
          <w:bCs w:val="0"/>
          <w:color w:val="000000"/>
          <w:sz w:val="24"/>
          <w:szCs w:val="24"/>
        </w:rPr>
        <w:t>риложение № 4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r w:rsidR="001C130F" w:rsidRPr="001C130F">
        <w:rPr>
          <w:rStyle w:val="23"/>
          <w:b w:val="0"/>
          <w:bCs w:val="0"/>
          <w:color w:val="000000"/>
          <w:sz w:val="24"/>
          <w:szCs w:val="24"/>
        </w:rPr>
        <w:t xml:space="preserve"> на территории муниципального образования сельское поселение посёлок Тура</w:t>
      </w:r>
      <w:r w:rsidR="00B65788" w:rsidRPr="001C130F">
        <w:rPr>
          <w:rStyle w:val="23"/>
          <w:b w:val="0"/>
          <w:bCs w:val="0"/>
          <w:color w:val="000000"/>
          <w:sz w:val="24"/>
          <w:szCs w:val="24"/>
        </w:rPr>
        <w:t>»</w:t>
      </w:r>
    </w:p>
    <w:p w:rsidR="00DE21A5" w:rsidRDefault="00B65788" w:rsidP="00DE21A5">
      <w:pPr>
        <w:pStyle w:val="a8"/>
        <w:shd w:val="clear" w:color="auto" w:fill="auto"/>
        <w:spacing w:before="0" w:after="0" w:line="240" w:lineRule="auto"/>
        <w:ind w:firstLine="0"/>
        <w:jc w:val="right"/>
        <w:rPr>
          <w:rStyle w:val="23"/>
          <w:b w:val="0"/>
          <w:bCs w:val="0"/>
          <w:color w:val="000000"/>
          <w:sz w:val="24"/>
          <w:szCs w:val="24"/>
        </w:rPr>
      </w:pPr>
      <w:r w:rsidRPr="001C130F">
        <w:rPr>
          <w:rStyle w:val="23"/>
          <w:b w:val="0"/>
          <w:bCs w:val="0"/>
          <w:color w:val="000000"/>
          <w:sz w:val="24"/>
          <w:szCs w:val="24"/>
        </w:rPr>
        <w:t xml:space="preserve">УТВЕРЖДЕНА </w:t>
      </w:r>
    </w:p>
    <w:p w:rsidR="00DE21A5" w:rsidRDefault="00B65788" w:rsidP="00DE21A5">
      <w:pPr>
        <w:pStyle w:val="a8"/>
        <w:shd w:val="clear" w:color="auto" w:fill="auto"/>
        <w:spacing w:before="0" w:after="0" w:line="240" w:lineRule="auto"/>
        <w:ind w:firstLine="0"/>
        <w:jc w:val="right"/>
        <w:rPr>
          <w:rStyle w:val="23"/>
          <w:b w:val="0"/>
          <w:bCs w:val="0"/>
          <w:color w:val="000000"/>
          <w:sz w:val="24"/>
          <w:szCs w:val="24"/>
        </w:rPr>
      </w:pPr>
      <w:r w:rsidRPr="001C130F">
        <w:rPr>
          <w:rStyle w:val="23"/>
          <w:b w:val="0"/>
          <w:bCs w:val="0"/>
          <w:color w:val="000000"/>
          <w:sz w:val="24"/>
          <w:szCs w:val="24"/>
        </w:rPr>
        <w:t>Постановлением Правительства</w:t>
      </w:r>
    </w:p>
    <w:p w:rsidR="00DE21A5" w:rsidRDefault="00B65788" w:rsidP="00DE21A5">
      <w:pPr>
        <w:pStyle w:val="a8"/>
        <w:shd w:val="clear" w:color="auto" w:fill="auto"/>
        <w:spacing w:before="0" w:after="0" w:line="240" w:lineRule="auto"/>
        <w:ind w:firstLine="0"/>
        <w:jc w:val="right"/>
        <w:rPr>
          <w:rStyle w:val="23"/>
          <w:b w:val="0"/>
          <w:bCs w:val="0"/>
          <w:color w:val="000000"/>
          <w:sz w:val="24"/>
          <w:szCs w:val="24"/>
        </w:rPr>
      </w:pPr>
      <w:r w:rsidRPr="001C130F">
        <w:rPr>
          <w:rStyle w:val="23"/>
          <w:b w:val="0"/>
          <w:bCs w:val="0"/>
          <w:color w:val="000000"/>
          <w:sz w:val="24"/>
          <w:szCs w:val="24"/>
        </w:rPr>
        <w:t xml:space="preserve"> Российской Федерации</w:t>
      </w:r>
    </w:p>
    <w:p w:rsidR="00B65788" w:rsidRPr="001C130F" w:rsidRDefault="00B65788" w:rsidP="00DE21A5">
      <w:pPr>
        <w:pStyle w:val="a8"/>
        <w:shd w:val="clear" w:color="auto" w:fill="auto"/>
        <w:spacing w:before="0" w:after="0" w:line="240" w:lineRule="auto"/>
        <w:ind w:firstLine="0"/>
        <w:jc w:val="right"/>
        <w:rPr>
          <w:sz w:val="24"/>
          <w:szCs w:val="24"/>
        </w:rPr>
      </w:pPr>
      <w:r w:rsidRPr="001C130F">
        <w:rPr>
          <w:rStyle w:val="23"/>
          <w:b w:val="0"/>
          <w:bCs w:val="0"/>
          <w:color w:val="000000"/>
          <w:sz w:val="24"/>
          <w:szCs w:val="24"/>
        </w:rPr>
        <w:t xml:space="preserve"> от 28.04.2005 № 266</w:t>
      </w:r>
    </w:p>
    <w:p w:rsidR="00DE21A5" w:rsidRDefault="00B65788" w:rsidP="00DE21A5">
      <w:pPr>
        <w:pStyle w:val="41"/>
        <w:shd w:val="clear" w:color="auto" w:fill="auto"/>
        <w:spacing w:before="0" w:after="0" w:line="240" w:lineRule="auto"/>
        <w:ind w:left="5103" w:firstLine="0"/>
        <w:jc w:val="right"/>
        <w:rPr>
          <w:rStyle w:val="4"/>
          <w:bCs/>
          <w:color w:val="000000"/>
          <w:sz w:val="20"/>
          <w:szCs w:val="20"/>
        </w:rPr>
      </w:pPr>
      <w:r w:rsidRPr="00DE21A5">
        <w:rPr>
          <w:rStyle w:val="4"/>
          <w:bCs/>
          <w:color w:val="000000"/>
          <w:sz w:val="20"/>
          <w:szCs w:val="20"/>
        </w:rPr>
        <w:t xml:space="preserve">(в ред. Постановления Правительства РФ </w:t>
      </w:r>
    </w:p>
    <w:p w:rsidR="00B65788" w:rsidRPr="00DE21A5" w:rsidRDefault="00B65788" w:rsidP="00DE21A5">
      <w:pPr>
        <w:pStyle w:val="41"/>
        <w:shd w:val="clear" w:color="auto" w:fill="auto"/>
        <w:spacing w:before="0" w:after="0" w:line="240" w:lineRule="auto"/>
        <w:ind w:left="5103" w:firstLine="0"/>
        <w:jc w:val="right"/>
        <w:rPr>
          <w:sz w:val="20"/>
          <w:szCs w:val="20"/>
        </w:rPr>
      </w:pPr>
      <w:r w:rsidRPr="00DE21A5">
        <w:rPr>
          <w:rStyle w:val="4"/>
          <w:bCs/>
          <w:color w:val="000000"/>
          <w:sz w:val="20"/>
          <w:szCs w:val="20"/>
        </w:rPr>
        <w:t>от 21.09.2005 №578)</w:t>
      </w:r>
    </w:p>
    <w:p w:rsidR="00DE21A5" w:rsidRDefault="00DE21A5">
      <w:pPr>
        <w:pStyle w:val="24"/>
        <w:shd w:val="clear" w:color="auto" w:fill="auto"/>
        <w:spacing w:before="0" w:after="0" w:line="298" w:lineRule="exact"/>
        <w:ind w:left="1780" w:right="1820"/>
        <w:rPr>
          <w:rStyle w:val="23"/>
          <w:b/>
          <w:bCs/>
          <w:color w:val="000000"/>
          <w:sz w:val="24"/>
          <w:szCs w:val="24"/>
        </w:rPr>
      </w:pPr>
    </w:p>
    <w:p w:rsidR="00B65788" w:rsidRPr="001C130F" w:rsidRDefault="00B65788">
      <w:pPr>
        <w:pStyle w:val="24"/>
        <w:shd w:val="clear" w:color="auto" w:fill="auto"/>
        <w:spacing w:before="0" w:after="0" w:line="298" w:lineRule="exact"/>
        <w:ind w:left="1780" w:right="1820"/>
        <w:rPr>
          <w:sz w:val="24"/>
          <w:szCs w:val="24"/>
        </w:rPr>
      </w:pPr>
      <w:r w:rsidRPr="001C130F">
        <w:rPr>
          <w:rStyle w:val="23"/>
          <w:b/>
          <w:bCs/>
          <w:color w:val="000000"/>
          <w:sz w:val="24"/>
          <w:szCs w:val="24"/>
        </w:rPr>
        <w:t>Форма документа, подтверждающего принятие решения о согласовании переустройства и (или) перепланировки</w:t>
      </w:r>
    </w:p>
    <w:p w:rsidR="00B65788" w:rsidRPr="001C130F" w:rsidRDefault="00B65788">
      <w:pPr>
        <w:pStyle w:val="24"/>
        <w:shd w:val="clear" w:color="auto" w:fill="auto"/>
        <w:spacing w:before="0" w:after="319" w:line="298" w:lineRule="exact"/>
        <w:ind w:left="40"/>
        <w:jc w:val="center"/>
        <w:rPr>
          <w:sz w:val="24"/>
          <w:szCs w:val="24"/>
        </w:rPr>
      </w:pPr>
      <w:r w:rsidRPr="001C130F">
        <w:rPr>
          <w:rStyle w:val="23"/>
          <w:b/>
          <w:bCs/>
          <w:color w:val="000000"/>
          <w:sz w:val="24"/>
          <w:szCs w:val="24"/>
        </w:rPr>
        <w:t>жилого помещения</w:t>
      </w:r>
    </w:p>
    <w:p w:rsidR="00B65788" w:rsidRPr="001C130F" w:rsidRDefault="00B65788">
      <w:pPr>
        <w:pStyle w:val="a8"/>
        <w:shd w:val="clear" w:color="auto" w:fill="auto"/>
        <w:spacing w:before="0" w:after="0" w:line="274" w:lineRule="exact"/>
        <w:ind w:left="20" w:firstLine="0"/>
        <w:rPr>
          <w:sz w:val="24"/>
          <w:szCs w:val="24"/>
        </w:rPr>
      </w:pPr>
      <w:r w:rsidRPr="001C130F">
        <w:rPr>
          <w:rStyle w:val="23"/>
          <w:b w:val="0"/>
          <w:bCs w:val="0"/>
          <w:color w:val="000000"/>
          <w:sz w:val="24"/>
          <w:szCs w:val="24"/>
        </w:rPr>
        <w:t>(Бланк органа,</w:t>
      </w:r>
    </w:p>
    <w:p w:rsidR="00B65788" w:rsidRPr="001C130F" w:rsidRDefault="00B65788">
      <w:pPr>
        <w:pStyle w:val="a8"/>
        <w:shd w:val="clear" w:color="auto" w:fill="auto"/>
        <w:spacing w:before="0" w:after="0" w:line="274" w:lineRule="exact"/>
        <w:ind w:left="20" w:firstLine="0"/>
        <w:rPr>
          <w:sz w:val="24"/>
          <w:szCs w:val="24"/>
        </w:rPr>
      </w:pPr>
      <w:r w:rsidRPr="001C130F">
        <w:rPr>
          <w:rStyle w:val="23"/>
          <w:b w:val="0"/>
          <w:bCs w:val="0"/>
          <w:color w:val="000000"/>
          <w:sz w:val="24"/>
          <w:szCs w:val="24"/>
        </w:rPr>
        <w:t>осуществляющего</w:t>
      </w:r>
    </w:p>
    <w:p w:rsidR="00B65788" w:rsidRPr="001C130F" w:rsidRDefault="00B65788">
      <w:pPr>
        <w:pStyle w:val="a8"/>
        <w:shd w:val="clear" w:color="auto" w:fill="auto"/>
        <w:spacing w:before="0" w:after="215" w:line="274" w:lineRule="exact"/>
        <w:ind w:left="20" w:firstLine="0"/>
        <w:rPr>
          <w:sz w:val="24"/>
          <w:szCs w:val="24"/>
        </w:rPr>
      </w:pPr>
      <w:r w:rsidRPr="001C130F">
        <w:rPr>
          <w:rStyle w:val="23"/>
          <w:b w:val="0"/>
          <w:bCs w:val="0"/>
          <w:color w:val="000000"/>
          <w:sz w:val="24"/>
          <w:szCs w:val="24"/>
        </w:rPr>
        <w:t>согласование)</w:t>
      </w:r>
    </w:p>
    <w:p w:rsidR="00B65788" w:rsidRPr="001C130F" w:rsidRDefault="00B65788">
      <w:pPr>
        <w:pStyle w:val="a8"/>
        <w:shd w:val="clear" w:color="auto" w:fill="auto"/>
        <w:spacing w:before="0" w:after="17" w:line="230" w:lineRule="exact"/>
        <w:ind w:left="40" w:firstLine="0"/>
        <w:jc w:val="center"/>
        <w:rPr>
          <w:sz w:val="24"/>
          <w:szCs w:val="24"/>
        </w:rPr>
      </w:pPr>
      <w:r w:rsidRPr="001C130F">
        <w:rPr>
          <w:rStyle w:val="23"/>
          <w:b w:val="0"/>
          <w:bCs w:val="0"/>
          <w:color w:val="000000"/>
          <w:sz w:val="24"/>
          <w:szCs w:val="24"/>
        </w:rPr>
        <w:t>РЕШЕНИЕ</w:t>
      </w:r>
    </w:p>
    <w:p w:rsidR="00B65788" w:rsidRPr="001C130F" w:rsidRDefault="00B65788">
      <w:pPr>
        <w:pStyle w:val="a8"/>
        <w:shd w:val="clear" w:color="auto" w:fill="auto"/>
        <w:spacing w:before="0" w:after="511" w:line="230" w:lineRule="exact"/>
        <w:ind w:left="40" w:firstLine="0"/>
        <w:jc w:val="center"/>
        <w:rPr>
          <w:sz w:val="24"/>
          <w:szCs w:val="24"/>
        </w:rPr>
      </w:pPr>
      <w:r w:rsidRPr="001C130F">
        <w:rPr>
          <w:rStyle w:val="23"/>
          <w:b w:val="0"/>
          <w:bCs w:val="0"/>
          <w:color w:val="000000"/>
          <w:sz w:val="24"/>
          <w:szCs w:val="24"/>
        </w:rPr>
        <w:t>о согласовании переустройства и (или) перепланировки жилого помещения</w:t>
      </w:r>
    </w:p>
    <w:p w:rsidR="00B65788" w:rsidRPr="00DE21A5" w:rsidRDefault="00B65788">
      <w:pPr>
        <w:pStyle w:val="a8"/>
        <w:shd w:val="clear" w:color="auto" w:fill="auto"/>
        <w:tabs>
          <w:tab w:val="left" w:leader="underscore" w:pos="10254"/>
        </w:tabs>
        <w:spacing w:before="0" w:after="0" w:line="264" w:lineRule="exact"/>
        <w:ind w:left="20" w:firstLine="0"/>
        <w:rPr>
          <w:sz w:val="24"/>
          <w:szCs w:val="24"/>
        </w:rPr>
      </w:pPr>
      <w:r w:rsidRPr="001C130F">
        <w:rPr>
          <w:rStyle w:val="23"/>
          <w:b w:val="0"/>
          <w:bCs w:val="0"/>
          <w:color w:val="000000"/>
          <w:sz w:val="24"/>
          <w:szCs w:val="24"/>
        </w:rPr>
        <w:t>В связи с обращением</w:t>
      </w:r>
      <w:r w:rsidRPr="00DE21A5">
        <w:rPr>
          <w:rStyle w:val="23"/>
          <w:b w:val="0"/>
          <w:bCs w:val="0"/>
          <w:color w:val="000000"/>
          <w:sz w:val="24"/>
          <w:szCs w:val="24"/>
        </w:rPr>
        <w:tab/>
      </w:r>
    </w:p>
    <w:p w:rsidR="00B65788" w:rsidRPr="00DE21A5" w:rsidRDefault="00B65788">
      <w:pPr>
        <w:pStyle w:val="a8"/>
        <w:shd w:val="clear" w:color="auto" w:fill="auto"/>
        <w:tabs>
          <w:tab w:val="right" w:pos="8679"/>
          <w:tab w:val="right" w:pos="9918"/>
        </w:tabs>
        <w:spacing w:before="0" w:after="0" w:line="264" w:lineRule="exact"/>
        <w:ind w:left="20" w:right="320" w:firstLine="3100"/>
        <w:jc w:val="left"/>
        <w:rPr>
          <w:sz w:val="24"/>
          <w:szCs w:val="24"/>
        </w:rPr>
      </w:pPr>
      <w:r w:rsidRPr="00DE21A5">
        <w:rPr>
          <w:rStyle w:val="9"/>
          <w:b w:val="0"/>
          <w:color w:val="000000"/>
          <w:sz w:val="24"/>
          <w:szCs w:val="24"/>
        </w:rPr>
        <w:t xml:space="preserve">(Ф.И.О. физического лица, наименование юридического лица — заявителя) </w:t>
      </w:r>
      <w:r w:rsidRPr="00DE21A5">
        <w:rPr>
          <w:rStyle w:val="23"/>
          <w:b w:val="0"/>
          <w:bCs w:val="0"/>
          <w:color w:val="000000"/>
          <w:sz w:val="24"/>
          <w:szCs w:val="24"/>
        </w:rPr>
        <w:t xml:space="preserve">о намерении провести </w:t>
      </w:r>
      <w:r w:rsidRPr="00DE21A5">
        <w:rPr>
          <w:color w:val="000000"/>
          <w:sz w:val="24"/>
          <w:szCs w:val="24"/>
          <w:u w:val="single"/>
        </w:rPr>
        <w:t>переустройство и (или) перепланировку</w:t>
      </w:r>
      <w:r w:rsidRPr="00DE21A5">
        <w:rPr>
          <w:rStyle w:val="23"/>
          <w:b w:val="0"/>
          <w:bCs w:val="0"/>
          <w:color w:val="000000"/>
          <w:sz w:val="24"/>
          <w:szCs w:val="24"/>
        </w:rPr>
        <w:tab/>
        <w:t>жилых</w:t>
      </w:r>
      <w:r w:rsidRPr="00DE21A5">
        <w:rPr>
          <w:rStyle w:val="23"/>
          <w:b w:val="0"/>
          <w:bCs w:val="0"/>
          <w:color w:val="000000"/>
          <w:sz w:val="24"/>
          <w:szCs w:val="24"/>
        </w:rPr>
        <w:tab/>
        <w:t>помещений</w:t>
      </w:r>
    </w:p>
    <w:p w:rsidR="00B65788" w:rsidRPr="00DE21A5" w:rsidRDefault="00B65788">
      <w:pPr>
        <w:pStyle w:val="41"/>
        <w:shd w:val="clear" w:color="auto" w:fill="auto"/>
        <w:spacing w:before="0" w:after="0" w:line="264" w:lineRule="exact"/>
        <w:ind w:left="40" w:firstLine="0"/>
        <w:jc w:val="center"/>
        <w:rPr>
          <w:b w:val="0"/>
          <w:sz w:val="24"/>
          <w:szCs w:val="24"/>
        </w:rPr>
      </w:pPr>
      <w:r w:rsidRPr="00DE21A5">
        <w:rPr>
          <w:rStyle w:val="4"/>
          <w:bCs/>
          <w:color w:val="000000"/>
          <w:sz w:val="24"/>
          <w:szCs w:val="24"/>
        </w:rPr>
        <w:t>(ненужное зачеркнуть)</w:t>
      </w:r>
    </w:p>
    <w:p w:rsidR="00B65788" w:rsidRPr="00DE21A5" w:rsidRDefault="00B65788">
      <w:pPr>
        <w:pStyle w:val="a8"/>
        <w:shd w:val="clear" w:color="auto" w:fill="auto"/>
        <w:tabs>
          <w:tab w:val="left" w:leader="underscore" w:pos="10254"/>
        </w:tabs>
        <w:spacing w:before="0" w:after="0" w:line="264" w:lineRule="exact"/>
        <w:ind w:left="20" w:firstLine="0"/>
        <w:rPr>
          <w:sz w:val="24"/>
          <w:szCs w:val="24"/>
        </w:rPr>
      </w:pPr>
      <w:r w:rsidRPr="00DE21A5">
        <w:rPr>
          <w:rStyle w:val="23"/>
          <w:b w:val="0"/>
          <w:bCs w:val="0"/>
          <w:color w:val="000000"/>
          <w:sz w:val="24"/>
          <w:szCs w:val="24"/>
        </w:rPr>
        <w:t>по адресу:</w:t>
      </w:r>
      <w:r w:rsidRPr="00DE21A5">
        <w:rPr>
          <w:rStyle w:val="23"/>
          <w:b w:val="0"/>
          <w:bCs w:val="0"/>
          <w:color w:val="000000"/>
          <w:sz w:val="24"/>
          <w:szCs w:val="24"/>
        </w:rPr>
        <w:tab/>
      </w:r>
    </w:p>
    <w:p w:rsidR="00B65788" w:rsidRPr="00DE21A5" w:rsidRDefault="00B65788">
      <w:pPr>
        <w:pStyle w:val="a8"/>
        <w:shd w:val="clear" w:color="auto" w:fill="auto"/>
        <w:tabs>
          <w:tab w:val="left" w:leader="underscore" w:pos="6577"/>
        </w:tabs>
        <w:spacing w:before="0" w:after="0" w:line="230" w:lineRule="exact"/>
        <w:ind w:left="20" w:firstLine="0"/>
        <w:rPr>
          <w:sz w:val="24"/>
          <w:szCs w:val="24"/>
        </w:rPr>
      </w:pPr>
      <w:r w:rsidRPr="00DE21A5">
        <w:rPr>
          <w:rStyle w:val="23"/>
          <w:b w:val="0"/>
          <w:bCs w:val="0"/>
          <w:color w:val="000000"/>
          <w:sz w:val="24"/>
          <w:szCs w:val="24"/>
        </w:rPr>
        <w:tab/>
        <w:t xml:space="preserve">, </w:t>
      </w:r>
      <w:r w:rsidRPr="00DE21A5">
        <w:rPr>
          <w:color w:val="000000"/>
          <w:sz w:val="24"/>
          <w:szCs w:val="24"/>
          <w:u w:val="single"/>
        </w:rPr>
        <w:t>занимаемых (принадлежащих)</w:t>
      </w:r>
    </w:p>
    <w:p w:rsidR="00B65788" w:rsidRPr="00DE21A5" w:rsidRDefault="00B65788">
      <w:pPr>
        <w:pStyle w:val="41"/>
        <w:shd w:val="clear" w:color="auto" w:fill="auto"/>
        <w:spacing w:before="0" w:after="0" w:line="269" w:lineRule="exact"/>
        <w:ind w:right="220" w:firstLine="0"/>
        <w:jc w:val="center"/>
        <w:rPr>
          <w:b w:val="0"/>
          <w:sz w:val="24"/>
          <w:szCs w:val="24"/>
        </w:rPr>
      </w:pPr>
      <w:r w:rsidRPr="00DE21A5">
        <w:rPr>
          <w:rStyle w:val="4"/>
          <w:bCs/>
          <w:color w:val="000000"/>
          <w:sz w:val="24"/>
          <w:szCs w:val="24"/>
        </w:rPr>
        <w:t>(ненужное зачеркнуть)</w:t>
      </w:r>
    </w:p>
    <w:p w:rsidR="00B65788" w:rsidRPr="00DE21A5" w:rsidRDefault="00B65788">
      <w:pPr>
        <w:pStyle w:val="a8"/>
        <w:shd w:val="clear" w:color="auto" w:fill="auto"/>
        <w:tabs>
          <w:tab w:val="left" w:leader="underscore" w:pos="10254"/>
        </w:tabs>
        <w:spacing w:before="0" w:after="0" w:line="269" w:lineRule="exact"/>
        <w:ind w:left="20" w:firstLine="0"/>
        <w:rPr>
          <w:sz w:val="24"/>
          <w:szCs w:val="24"/>
        </w:rPr>
      </w:pPr>
      <w:r w:rsidRPr="00DE21A5">
        <w:rPr>
          <w:rStyle w:val="23"/>
          <w:b w:val="0"/>
          <w:bCs w:val="0"/>
          <w:color w:val="000000"/>
          <w:sz w:val="24"/>
          <w:szCs w:val="24"/>
        </w:rPr>
        <w:t>на основании:</w:t>
      </w:r>
      <w:r w:rsidRPr="00DE21A5">
        <w:rPr>
          <w:rStyle w:val="23"/>
          <w:b w:val="0"/>
          <w:bCs w:val="0"/>
          <w:color w:val="000000"/>
          <w:sz w:val="24"/>
          <w:szCs w:val="24"/>
        </w:rPr>
        <w:tab/>
      </w:r>
    </w:p>
    <w:p w:rsidR="00B65788" w:rsidRDefault="00B65788" w:rsidP="00F05086">
      <w:pPr>
        <w:pStyle w:val="41"/>
        <w:shd w:val="clear" w:color="auto" w:fill="auto"/>
        <w:spacing w:before="0" w:after="180" w:line="269" w:lineRule="exact"/>
        <w:ind w:left="20" w:firstLine="0"/>
        <w:rPr>
          <w:rStyle w:val="4"/>
          <w:bCs/>
          <w:color w:val="000000"/>
          <w:sz w:val="24"/>
          <w:szCs w:val="24"/>
        </w:rPr>
      </w:pPr>
      <w:r w:rsidRPr="00DE21A5">
        <w:rPr>
          <w:rStyle w:val="4"/>
          <w:bCs/>
          <w:color w:val="000000"/>
          <w:sz w:val="24"/>
          <w:szCs w:val="24"/>
        </w:rPr>
        <w:t>(вид и реквизиты правоустанавливающего документа на переустраиваемое и (или)</w:t>
      </w:r>
    </w:p>
    <w:p w:rsidR="00F05086" w:rsidRPr="00DE21A5" w:rsidRDefault="00F05086" w:rsidP="00F05086">
      <w:pPr>
        <w:pStyle w:val="41"/>
        <w:shd w:val="clear" w:color="auto" w:fill="auto"/>
        <w:spacing w:before="0" w:after="180" w:line="269" w:lineRule="exact"/>
        <w:ind w:left="20" w:firstLine="0"/>
        <w:rPr>
          <w:b w:val="0"/>
          <w:sz w:val="24"/>
          <w:szCs w:val="24"/>
        </w:rPr>
      </w:pPr>
    </w:p>
    <w:p w:rsidR="00F05086" w:rsidRDefault="00B65788" w:rsidP="00F05086">
      <w:pPr>
        <w:pStyle w:val="a8"/>
        <w:pBdr>
          <w:top w:val="single" w:sz="4" w:space="1" w:color="auto"/>
        </w:pBdr>
        <w:shd w:val="clear" w:color="auto" w:fill="auto"/>
        <w:spacing w:before="0" w:after="0" w:line="269" w:lineRule="exact"/>
        <w:ind w:left="20" w:right="2340" w:firstLine="3460"/>
        <w:jc w:val="left"/>
        <w:rPr>
          <w:rStyle w:val="9"/>
          <w:b w:val="0"/>
          <w:color w:val="000000"/>
          <w:sz w:val="24"/>
          <w:szCs w:val="24"/>
        </w:rPr>
      </w:pPr>
      <w:r w:rsidRPr="00DE21A5">
        <w:rPr>
          <w:rStyle w:val="9"/>
          <w:b w:val="0"/>
          <w:color w:val="000000"/>
          <w:sz w:val="24"/>
          <w:szCs w:val="24"/>
        </w:rPr>
        <w:t xml:space="preserve">перепланируемое жилое помещение) </w:t>
      </w:r>
    </w:p>
    <w:p w:rsidR="00B65788" w:rsidRPr="00DE21A5" w:rsidRDefault="00B65788" w:rsidP="00F05086">
      <w:pPr>
        <w:pStyle w:val="a8"/>
        <w:pBdr>
          <w:top w:val="single" w:sz="4" w:space="1" w:color="auto"/>
        </w:pBdr>
        <w:shd w:val="clear" w:color="auto" w:fill="auto"/>
        <w:spacing w:before="0" w:after="0" w:line="269" w:lineRule="exact"/>
        <w:ind w:left="20" w:right="-22" w:hanging="20"/>
        <w:jc w:val="left"/>
        <w:rPr>
          <w:sz w:val="24"/>
          <w:szCs w:val="24"/>
        </w:rPr>
      </w:pPr>
      <w:r w:rsidRPr="00DE21A5">
        <w:rPr>
          <w:rStyle w:val="23"/>
          <w:b w:val="0"/>
          <w:bCs w:val="0"/>
          <w:color w:val="000000"/>
          <w:sz w:val="24"/>
          <w:szCs w:val="24"/>
        </w:rPr>
        <w:t xml:space="preserve">по результатам рассмотрения </w:t>
      </w:r>
      <w:r w:rsidR="00F05086">
        <w:rPr>
          <w:rStyle w:val="23"/>
          <w:b w:val="0"/>
          <w:bCs w:val="0"/>
          <w:color w:val="000000"/>
          <w:sz w:val="24"/>
          <w:szCs w:val="24"/>
        </w:rPr>
        <w:t>п</w:t>
      </w:r>
      <w:r w:rsidRPr="00DE21A5">
        <w:rPr>
          <w:rStyle w:val="23"/>
          <w:b w:val="0"/>
          <w:bCs w:val="0"/>
          <w:color w:val="000000"/>
          <w:sz w:val="24"/>
          <w:szCs w:val="24"/>
        </w:rPr>
        <w:t>редставленных документов принято решение:</w:t>
      </w:r>
    </w:p>
    <w:p w:rsidR="00F05086" w:rsidRDefault="00F05086" w:rsidP="00F05086">
      <w:pPr>
        <w:pStyle w:val="a8"/>
        <w:shd w:val="clear" w:color="auto" w:fill="auto"/>
        <w:tabs>
          <w:tab w:val="left" w:leader="underscore" w:pos="9980"/>
        </w:tabs>
        <w:spacing w:before="0" w:after="0" w:line="269" w:lineRule="exact"/>
        <w:ind w:left="20" w:firstLine="0"/>
        <w:rPr>
          <w:rStyle w:val="23"/>
          <w:b w:val="0"/>
          <w:bCs w:val="0"/>
          <w:color w:val="000000"/>
          <w:sz w:val="24"/>
          <w:szCs w:val="24"/>
        </w:rPr>
      </w:pPr>
    </w:p>
    <w:p w:rsidR="00B65788" w:rsidRPr="001C130F" w:rsidRDefault="00F05086" w:rsidP="00F05086">
      <w:pPr>
        <w:pStyle w:val="a8"/>
        <w:shd w:val="clear" w:color="auto" w:fill="auto"/>
        <w:tabs>
          <w:tab w:val="left" w:leader="underscore" w:pos="9980"/>
        </w:tabs>
        <w:spacing w:before="0" w:after="0" w:line="269" w:lineRule="exact"/>
        <w:ind w:left="20" w:firstLine="0"/>
        <w:rPr>
          <w:sz w:val="24"/>
          <w:szCs w:val="24"/>
        </w:rPr>
      </w:pPr>
      <w:r>
        <w:rPr>
          <w:rStyle w:val="23"/>
          <w:b w:val="0"/>
          <w:bCs w:val="0"/>
          <w:color w:val="000000"/>
          <w:sz w:val="24"/>
          <w:szCs w:val="24"/>
        </w:rPr>
        <w:t>1.</w:t>
      </w:r>
      <w:r w:rsidR="00B65788" w:rsidRPr="001C130F">
        <w:rPr>
          <w:rStyle w:val="23"/>
          <w:b w:val="0"/>
          <w:bCs w:val="0"/>
          <w:color w:val="000000"/>
          <w:sz w:val="24"/>
          <w:szCs w:val="24"/>
        </w:rPr>
        <w:t xml:space="preserve"> Дать согласие на</w:t>
      </w:r>
      <w:r w:rsidR="00B65788" w:rsidRPr="001C130F">
        <w:rPr>
          <w:rStyle w:val="23"/>
          <w:b w:val="0"/>
          <w:bCs w:val="0"/>
          <w:color w:val="000000"/>
          <w:sz w:val="24"/>
          <w:szCs w:val="24"/>
        </w:rPr>
        <w:tab/>
      </w:r>
    </w:p>
    <w:p w:rsidR="00B65788" w:rsidRPr="001C130F" w:rsidRDefault="00B65788">
      <w:pPr>
        <w:pStyle w:val="a8"/>
        <w:shd w:val="clear" w:color="auto" w:fill="auto"/>
        <w:spacing w:before="0" w:after="0" w:line="269" w:lineRule="exact"/>
        <w:ind w:left="20" w:right="320" w:firstLine="2360"/>
        <w:jc w:val="left"/>
        <w:rPr>
          <w:sz w:val="24"/>
          <w:szCs w:val="24"/>
        </w:rPr>
      </w:pPr>
      <w:r w:rsidRPr="00F05086">
        <w:rPr>
          <w:rStyle w:val="9"/>
          <w:b w:val="0"/>
          <w:color w:val="000000"/>
          <w:sz w:val="24"/>
          <w:szCs w:val="24"/>
        </w:rPr>
        <w:t>(переустройство, перепланировку, переустройство и перепланировку - нужное указать)</w:t>
      </w:r>
      <w:r w:rsidRPr="001C130F">
        <w:rPr>
          <w:rStyle w:val="9"/>
          <w:color w:val="000000"/>
          <w:sz w:val="24"/>
          <w:szCs w:val="24"/>
        </w:rPr>
        <w:t xml:space="preserve"> </w:t>
      </w:r>
      <w:r w:rsidRPr="001C130F">
        <w:rPr>
          <w:rStyle w:val="23"/>
          <w:b w:val="0"/>
          <w:bCs w:val="0"/>
          <w:color w:val="000000"/>
          <w:sz w:val="24"/>
          <w:szCs w:val="24"/>
        </w:rPr>
        <w:t>жилых помещений в соответствии с представленным проектом (проектной документацией).</w:t>
      </w:r>
    </w:p>
    <w:p w:rsidR="006A6FA4" w:rsidRPr="006A6FA4" w:rsidRDefault="006A6FA4" w:rsidP="006A6FA4">
      <w:pPr>
        <w:rPr>
          <w:rFonts w:ascii="Times New Roman" w:hAnsi="Times New Roman" w:cs="Times New Roman"/>
        </w:rPr>
      </w:pPr>
      <w:r w:rsidRPr="006A6FA4">
        <w:rPr>
          <w:rFonts w:ascii="Times New Roman" w:hAnsi="Times New Roman" w:cs="Times New Roman"/>
        </w:rPr>
        <w:t>2. Установить</w:t>
      </w:r>
      <w:r w:rsidRPr="006A6FA4">
        <w:rPr>
          <w:rStyle w:val="af4"/>
          <w:rFonts w:ascii="Times New Roman" w:hAnsi="Times New Roman"/>
        </w:rPr>
        <w:footnoteReference w:customMarkFollows="1" w:id="2"/>
        <w:t>*</w:t>
      </w:r>
      <w:r w:rsidRPr="006A6FA4">
        <w:rPr>
          <w:rFonts w:ascii="Times New Roman" w:hAnsi="Times New Roman" w:cs="Times New Roman"/>
        </w:rPr>
        <w:t>:</w:t>
      </w:r>
    </w:p>
    <w:tbl>
      <w:tblPr>
        <w:tblW w:w="9645" w:type="dxa"/>
        <w:tblLayout w:type="fixed"/>
        <w:tblCellMar>
          <w:left w:w="0" w:type="dxa"/>
          <w:right w:w="0" w:type="dxa"/>
        </w:tblCellMar>
        <w:tblLook w:val="01E0" w:firstRow="1" w:lastRow="1" w:firstColumn="1" w:lastColumn="1" w:noHBand="0" w:noVBand="0"/>
      </w:tblPr>
      <w:tblGrid>
        <w:gridCol w:w="672"/>
        <w:gridCol w:w="321"/>
        <w:gridCol w:w="155"/>
        <w:gridCol w:w="238"/>
        <w:gridCol w:w="1708"/>
        <w:gridCol w:w="518"/>
        <w:gridCol w:w="350"/>
        <w:gridCol w:w="149"/>
        <w:gridCol w:w="2370"/>
        <w:gridCol w:w="40"/>
        <w:gridCol w:w="464"/>
        <w:gridCol w:w="210"/>
        <w:gridCol w:w="686"/>
        <w:gridCol w:w="364"/>
        <w:gridCol w:w="378"/>
        <w:gridCol w:w="462"/>
        <w:gridCol w:w="294"/>
        <w:gridCol w:w="266"/>
      </w:tblGrid>
      <w:tr w:rsidR="006A6FA4" w:rsidRPr="006A6FA4" w:rsidTr="009775DA">
        <w:tc>
          <w:tcPr>
            <w:tcW w:w="6521" w:type="dxa"/>
            <w:gridSpan w:val="10"/>
            <w:vAlign w:val="bottom"/>
          </w:tcPr>
          <w:p w:rsidR="006A6FA4" w:rsidRPr="006A6FA4" w:rsidRDefault="006A6FA4" w:rsidP="009775DA">
            <w:pPr>
              <w:tabs>
                <w:tab w:val="right" w:pos="6509"/>
              </w:tabs>
              <w:rPr>
                <w:rFonts w:ascii="Times New Roman" w:hAnsi="Times New Roman" w:cs="Times New Roman"/>
              </w:rPr>
            </w:pPr>
            <w:r w:rsidRPr="006A6FA4">
              <w:rPr>
                <w:rFonts w:ascii="Times New Roman" w:hAnsi="Times New Roman" w:cs="Times New Roman"/>
              </w:rPr>
              <w:t xml:space="preserve">срок производства ремонтно-строительных работ с </w:t>
            </w:r>
            <w:r w:rsidRPr="006A6FA4">
              <w:rPr>
                <w:rFonts w:ascii="Times New Roman" w:hAnsi="Times New Roman" w:cs="Times New Roman"/>
              </w:rPr>
              <w:tab/>
              <w:t>«</w:t>
            </w:r>
          </w:p>
        </w:tc>
        <w:tc>
          <w:tcPr>
            <w:tcW w:w="464" w:type="dxa"/>
            <w:tcBorders>
              <w:bottom w:val="single" w:sz="4" w:space="0" w:color="auto"/>
            </w:tcBorders>
            <w:vAlign w:val="bottom"/>
          </w:tcPr>
          <w:p w:rsidR="006A6FA4" w:rsidRPr="006A6FA4" w:rsidRDefault="006A6FA4" w:rsidP="009775DA">
            <w:pPr>
              <w:jc w:val="center"/>
              <w:rPr>
                <w:rFonts w:ascii="Times New Roman" w:hAnsi="Times New Roman" w:cs="Times New Roman"/>
              </w:rPr>
            </w:pPr>
          </w:p>
        </w:tc>
        <w:tc>
          <w:tcPr>
            <w:tcW w:w="210" w:type="dxa"/>
            <w:vAlign w:val="bottom"/>
          </w:tcPr>
          <w:p w:rsidR="006A6FA4" w:rsidRPr="006A6FA4" w:rsidRDefault="006A6FA4" w:rsidP="009775DA">
            <w:pPr>
              <w:rPr>
                <w:rFonts w:ascii="Times New Roman" w:hAnsi="Times New Roman" w:cs="Times New Roman"/>
              </w:rPr>
            </w:pPr>
            <w:r w:rsidRPr="006A6FA4">
              <w:rPr>
                <w:rFonts w:ascii="Times New Roman" w:hAnsi="Times New Roman" w:cs="Times New Roman"/>
              </w:rPr>
              <w:t>»</w:t>
            </w:r>
          </w:p>
        </w:tc>
        <w:tc>
          <w:tcPr>
            <w:tcW w:w="1428" w:type="dxa"/>
            <w:gridSpan w:val="3"/>
            <w:tcBorders>
              <w:bottom w:val="single" w:sz="4" w:space="0" w:color="auto"/>
            </w:tcBorders>
            <w:vAlign w:val="bottom"/>
          </w:tcPr>
          <w:p w:rsidR="006A6FA4" w:rsidRPr="006A6FA4" w:rsidRDefault="006A6FA4" w:rsidP="009775DA">
            <w:pPr>
              <w:jc w:val="center"/>
              <w:rPr>
                <w:rFonts w:ascii="Times New Roman" w:hAnsi="Times New Roman" w:cs="Times New Roman"/>
              </w:rPr>
            </w:pPr>
          </w:p>
        </w:tc>
        <w:tc>
          <w:tcPr>
            <w:tcW w:w="462" w:type="dxa"/>
            <w:vAlign w:val="bottom"/>
          </w:tcPr>
          <w:p w:rsidR="006A6FA4" w:rsidRPr="006A6FA4" w:rsidRDefault="006A6FA4" w:rsidP="009775DA">
            <w:pPr>
              <w:jc w:val="right"/>
              <w:rPr>
                <w:rFonts w:ascii="Times New Roman" w:hAnsi="Times New Roman" w:cs="Times New Roman"/>
              </w:rPr>
            </w:pPr>
            <w:r w:rsidRPr="006A6FA4">
              <w:rPr>
                <w:rFonts w:ascii="Times New Roman" w:hAnsi="Times New Roman" w:cs="Times New Roman"/>
              </w:rPr>
              <w:t>20</w:t>
            </w:r>
          </w:p>
        </w:tc>
        <w:tc>
          <w:tcPr>
            <w:tcW w:w="294" w:type="dxa"/>
            <w:tcBorders>
              <w:bottom w:val="single" w:sz="4" w:space="0" w:color="auto"/>
            </w:tcBorders>
            <w:vAlign w:val="bottom"/>
          </w:tcPr>
          <w:p w:rsidR="006A6FA4" w:rsidRPr="006A6FA4" w:rsidRDefault="006A6FA4" w:rsidP="009775DA">
            <w:pPr>
              <w:rPr>
                <w:rFonts w:ascii="Times New Roman" w:hAnsi="Times New Roman" w:cs="Times New Roman"/>
              </w:rPr>
            </w:pPr>
          </w:p>
        </w:tc>
        <w:tc>
          <w:tcPr>
            <w:tcW w:w="266" w:type="dxa"/>
            <w:vAlign w:val="bottom"/>
          </w:tcPr>
          <w:p w:rsidR="006A6FA4" w:rsidRPr="006A6FA4" w:rsidRDefault="006A6FA4" w:rsidP="009775DA">
            <w:pPr>
              <w:rPr>
                <w:rFonts w:ascii="Times New Roman" w:hAnsi="Times New Roman" w:cs="Times New Roman"/>
              </w:rPr>
            </w:pPr>
            <w:r w:rsidRPr="006A6FA4">
              <w:rPr>
                <w:rFonts w:ascii="Times New Roman" w:hAnsi="Times New Roman" w:cs="Times New Roman"/>
              </w:rPr>
              <w:t xml:space="preserve"> г.</w:t>
            </w:r>
          </w:p>
        </w:tc>
      </w:tr>
      <w:tr w:rsidR="006A6FA4" w:rsidRPr="006A6FA4" w:rsidTr="009775DA">
        <w:tc>
          <w:tcPr>
            <w:tcW w:w="672" w:type="dxa"/>
            <w:vAlign w:val="bottom"/>
          </w:tcPr>
          <w:p w:rsidR="006A6FA4" w:rsidRPr="006A6FA4" w:rsidRDefault="006A6FA4" w:rsidP="009775DA">
            <w:pPr>
              <w:tabs>
                <w:tab w:val="right" w:pos="672"/>
              </w:tabs>
              <w:rPr>
                <w:rFonts w:ascii="Times New Roman" w:hAnsi="Times New Roman" w:cs="Times New Roman"/>
              </w:rPr>
            </w:pPr>
            <w:r w:rsidRPr="006A6FA4">
              <w:rPr>
                <w:rFonts w:ascii="Times New Roman" w:hAnsi="Times New Roman" w:cs="Times New Roman"/>
              </w:rPr>
              <w:t xml:space="preserve">по </w:t>
            </w:r>
            <w:r w:rsidRPr="006A6FA4">
              <w:rPr>
                <w:rFonts w:ascii="Times New Roman" w:hAnsi="Times New Roman" w:cs="Times New Roman"/>
              </w:rPr>
              <w:tab/>
              <w:t>«</w:t>
            </w:r>
          </w:p>
        </w:tc>
        <w:tc>
          <w:tcPr>
            <w:tcW w:w="476" w:type="dxa"/>
            <w:gridSpan w:val="2"/>
            <w:tcBorders>
              <w:bottom w:val="single" w:sz="4" w:space="0" w:color="auto"/>
            </w:tcBorders>
            <w:vAlign w:val="bottom"/>
          </w:tcPr>
          <w:p w:rsidR="006A6FA4" w:rsidRPr="006A6FA4" w:rsidRDefault="006A6FA4" w:rsidP="009775DA">
            <w:pPr>
              <w:jc w:val="center"/>
              <w:rPr>
                <w:rFonts w:ascii="Times New Roman" w:hAnsi="Times New Roman" w:cs="Times New Roman"/>
              </w:rPr>
            </w:pPr>
          </w:p>
        </w:tc>
        <w:tc>
          <w:tcPr>
            <w:tcW w:w="238" w:type="dxa"/>
            <w:vAlign w:val="bottom"/>
          </w:tcPr>
          <w:p w:rsidR="006A6FA4" w:rsidRPr="006A6FA4" w:rsidRDefault="006A6FA4" w:rsidP="009775DA">
            <w:pPr>
              <w:rPr>
                <w:rFonts w:ascii="Times New Roman" w:hAnsi="Times New Roman" w:cs="Times New Roman"/>
              </w:rPr>
            </w:pPr>
            <w:r w:rsidRPr="006A6FA4">
              <w:rPr>
                <w:rFonts w:ascii="Times New Roman" w:hAnsi="Times New Roman" w:cs="Times New Roman"/>
              </w:rPr>
              <w:t>»</w:t>
            </w:r>
          </w:p>
        </w:tc>
        <w:tc>
          <w:tcPr>
            <w:tcW w:w="1708" w:type="dxa"/>
            <w:tcBorders>
              <w:bottom w:val="single" w:sz="4" w:space="0" w:color="auto"/>
            </w:tcBorders>
            <w:vAlign w:val="bottom"/>
          </w:tcPr>
          <w:p w:rsidR="006A6FA4" w:rsidRPr="006A6FA4" w:rsidRDefault="006A6FA4" w:rsidP="009775DA">
            <w:pPr>
              <w:jc w:val="center"/>
              <w:rPr>
                <w:rFonts w:ascii="Times New Roman" w:hAnsi="Times New Roman" w:cs="Times New Roman"/>
              </w:rPr>
            </w:pPr>
          </w:p>
        </w:tc>
        <w:tc>
          <w:tcPr>
            <w:tcW w:w="518" w:type="dxa"/>
            <w:vAlign w:val="bottom"/>
          </w:tcPr>
          <w:p w:rsidR="006A6FA4" w:rsidRPr="006A6FA4" w:rsidRDefault="006A6FA4" w:rsidP="009775DA">
            <w:pPr>
              <w:jc w:val="right"/>
              <w:rPr>
                <w:rFonts w:ascii="Times New Roman" w:hAnsi="Times New Roman" w:cs="Times New Roman"/>
              </w:rPr>
            </w:pPr>
            <w:r w:rsidRPr="006A6FA4">
              <w:rPr>
                <w:rFonts w:ascii="Times New Roman" w:hAnsi="Times New Roman" w:cs="Times New Roman"/>
              </w:rPr>
              <w:t>20</w:t>
            </w:r>
          </w:p>
        </w:tc>
        <w:tc>
          <w:tcPr>
            <w:tcW w:w="350" w:type="dxa"/>
            <w:tcBorders>
              <w:bottom w:val="single" w:sz="4" w:space="0" w:color="auto"/>
            </w:tcBorders>
            <w:vAlign w:val="bottom"/>
          </w:tcPr>
          <w:p w:rsidR="006A6FA4" w:rsidRPr="006A6FA4" w:rsidRDefault="006A6FA4" w:rsidP="009775DA">
            <w:pPr>
              <w:rPr>
                <w:rFonts w:ascii="Times New Roman" w:hAnsi="Times New Roman" w:cs="Times New Roman"/>
              </w:rPr>
            </w:pPr>
          </w:p>
        </w:tc>
        <w:tc>
          <w:tcPr>
            <w:tcW w:w="5683" w:type="dxa"/>
            <w:gridSpan w:val="11"/>
            <w:vAlign w:val="bottom"/>
          </w:tcPr>
          <w:p w:rsidR="006A6FA4" w:rsidRPr="006A6FA4" w:rsidRDefault="006A6FA4" w:rsidP="009775DA">
            <w:pPr>
              <w:rPr>
                <w:rFonts w:ascii="Times New Roman" w:hAnsi="Times New Roman" w:cs="Times New Roman"/>
              </w:rPr>
            </w:pPr>
            <w:r w:rsidRPr="006A6FA4">
              <w:rPr>
                <w:rFonts w:ascii="Times New Roman" w:hAnsi="Times New Roman" w:cs="Times New Roman"/>
              </w:rPr>
              <w:t xml:space="preserve"> г.;</w:t>
            </w:r>
          </w:p>
        </w:tc>
      </w:tr>
      <w:tr w:rsidR="006A6FA4" w:rsidRPr="006A6FA4" w:rsidTr="009775DA">
        <w:tc>
          <w:tcPr>
            <w:tcW w:w="6481" w:type="dxa"/>
            <w:gridSpan w:val="9"/>
            <w:vAlign w:val="bottom"/>
          </w:tcPr>
          <w:p w:rsidR="006A6FA4" w:rsidRPr="006A6FA4" w:rsidRDefault="006A6FA4" w:rsidP="009775DA">
            <w:pPr>
              <w:tabs>
                <w:tab w:val="right" w:pos="6509"/>
              </w:tabs>
              <w:rPr>
                <w:rFonts w:ascii="Times New Roman" w:hAnsi="Times New Roman" w:cs="Times New Roman"/>
              </w:rPr>
            </w:pPr>
            <w:r w:rsidRPr="006A6FA4">
              <w:rPr>
                <w:rFonts w:ascii="Times New Roman" w:hAnsi="Times New Roman" w:cs="Times New Roman"/>
              </w:rPr>
              <w:t>режим производства ремонтно-строительных работ с</w:t>
            </w:r>
          </w:p>
        </w:tc>
        <w:tc>
          <w:tcPr>
            <w:tcW w:w="1400" w:type="dxa"/>
            <w:gridSpan w:val="4"/>
            <w:tcBorders>
              <w:bottom w:val="single" w:sz="4" w:space="0" w:color="auto"/>
            </w:tcBorders>
            <w:vAlign w:val="bottom"/>
          </w:tcPr>
          <w:p w:rsidR="006A6FA4" w:rsidRPr="006A6FA4" w:rsidRDefault="006A6FA4" w:rsidP="009775DA">
            <w:pPr>
              <w:jc w:val="center"/>
              <w:rPr>
                <w:rFonts w:ascii="Times New Roman" w:hAnsi="Times New Roman" w:cs="Times New Roman"/>
              </w:rPr>
            </w:pPr>
          </w:p>
        </w:tc>
        <w:tc>
          <w:tcPr>
            <w:tcW w:w="364" w:type="dxa"/>
            <w:vAlign w:val="bottom"/>
          </w:tcPr>
          <w:p w:rsidR="006A6FA4" w:rsidRPr="006A6FA4" w:rsidRDefault="006A6FA4" w:rsidP="009775DA">
            <w:pPr>
              <w:jc w:val="center"/>
              <w:rPr>
                <w:rFonts w:ascii="Times New Roman" w:hAnsi="Times New Roman" w:cs="Times New Roman"/>
              </w:rPr>
            </w:pPr>
            <w:r w:rsidRPr="006A6FA4">
              <w:rPr>
                <w:rFonts w:ascii="Times New Roman" w:hAnsi="Times New Roman" w:cs="Times New Roman"/>
              </w:rPr>
              <w:t>по</w:t>
            </w:r>
          </w:p>
        </w:tc>
        <w:tc>
          <w:tcPr>
            <w:tcW w:w="1400" w:type="dxa"/>
            <w:gridSpan w:val="4"/>
            <w:tcBorders>
              <w:bottom w:val="single" w:sz="4" w:space="0" w:color="auto"/>
            </w:tcBorders>
            <w:vAlign w:val="bottom"/>
          </w:tcPr>
          <w:p w:rsidR="006A6FA4" w:rsidRPr="006A6FA4" w:rsidRDefault="006A6FA4" w:rsidP="009775DA">
            <w:pPr>
              <w:jc w:val="center"/>
              <w:rPr>
                <w:rFonts w:ascii="Times New Roman" w:hAnsi="Times New Roman" w:cs="Times New Roman"/>
              </w:rPr>
            </w:pPr>
          </w:p>
        </w:tc>
      </w:tr>
      <w:tr w:rsidR="006A6FA4" w:rsidRPr="00437CAB" w:rsidTr="009775DA">
        <w:tc>
          <w:tcPr>
            <w:tcW w:w="993" w:type="dxa"/>
            <w:gridSpan w:val="2"/>
            <w:vAlign w:val="bottom"/>
          </w:tcPr>
          <w:p w:rsidR="006A6FA4" w:rsidRPr="006A6FA4" w:rsidRDefault="006A6FA4" w:rsidP="009775DA">
            <w:pPr>
              <w:tabs>
                <w:tab w:val="right" w:pos="6509"/>
              </w:tabs>
              <w:rPr>
                <w:rFonts w:ascii="Times New Roman" w:hAnsi="Times New Roman" w:cs="Times New Roman"/>
              </w:rPr>
            </w:pPr>
            <w:r w:rsidRPr="006A6FA4">
              <w:rPr>
                <w:rFonts w:ascii="Times New Roman" w:hAnsi="Times New Roman" w:cs="Times New Roman"/>
              </w:rPr>
              <w:t>часов в</w:t>
            </w:r>
          </w:p>
        </w:tc>
        <w:tc>
          <w:tcPr>
            <w:tcW w:w="3118" w:type="dxa"/>
            <w:gridSpan w:val="6"/>
            <w:tcBorders>
              <w:bottom w:val="single" w:sz="4" w:space="0" w:color="auto"/>
            </w:tcBorders>
            <w:vAlign w:val="bottom"/>
          </w:tcPr>
          <w:p w:rsidR="006A6FA4" w:rsidRPr="006A6FA4" w:rsidRDefault="006A6FA4" w:rsidP="009775DA">
            <w:pPr>
              <w:jc w:val="center"/>
              <w:rPr>
                <w:rFonts w:ascii="Times New Roman" w:hAnsi="Times New Roman" w:cs="Times New Roman"/>
              </w:rPr>
            </w:pPr>
          </w:p>
        </w:tc>
        <w:tc>
          <w:tcPr>
            <w:tcW w:w="5534" w:type="dxa"/>
            <w:gridSpan w:val="10"/>
            <w:vAlign w:val="bottom"/>
          </w:tcPr>
          <w:p w:rsidR="006A6FA4" w:rsidRPr="006A6FA4" w:rsidRDefault="006A6FA4" w:rsidP="009775DA">
            <w:pPr>
              <w:rPr>
                <w:rFonts w:ascii="Times New Roman" w:hAnsi="Times New Roman" w:cs="Times New Roman"/>
              </w:rPr>
            </w:pPr>
            <w:r w:rsidRPr="006A6FA4">
              <w:rPr>
                <w:rFonts w:ascii="Times New Roman" w:hAnsi="Times New Roman" w:cs="Times New Roman"/>
              </w:rPr>
              <w:t xml:space="preserve"> дни.</w:t>
            </w:r>
          </w:p>
        </w:tc>
      </w:tr>
      <w:tr w:rsidR="006A6FA4" w:rsidRPr="00437CAB" w:rsidTr="009775DA">
        <w:tc>
          <w:tcPr>
            <w:tcW w:w="9645" w:type="dxa"/>
            <w:gridSpan w:val="18"/>
            <w:tcBorders>
              <w:bottom w:val="single" w:sz="4" w:space="0" w:color="auto"/>
            </w:tcBorders>
            <w:vAlign w:val="bottom"/>
          </w:tcPr>
          <w:p w:rsidR="006A6FA4" w:rsidRPr="00437CAB" w:rsidRDefault="006A6FA4" w:rsidP="009775DA">
            <w:pPr>
              <w:jc w:val="center"/>
              <w:rPr>
                <w:sz w:val="28"/>
                <w:szCs w:val="28"/>
              </w:rPr>
            </w:pPr>
          </w:p>
        </w:tc>
      </w:tr>
    </w:tbl>
    <w:p w:rsidR="006A6FA4" w:rsidRPr="006A6FA4" w:rsidRDefault="006A6FA4" w:rsidP="006A6FA4">
      <w:pPr>
        <w:pStyle w:val="af5"/>
        <w:spacing w:after="0"/>
        <w:ind w:left="0"/>
        <w:rPr>
          <w:rFonts w:ascii="Times New Roman" w:hAnsi="Times New Roman" w:cs="Times New Roman"/>
        </w:rPr>
      </w:pPr>
      <w:r w:rsidRPr="006A6FA4">
        <w:rPr>
          <w:rFonts w:ascii="Times New Roman" w:hAnsi="Times New Roman" w:cs="Times New Roman"/>
        </w:rPr>
        <w:lastRenderedPageBreak/>
        <w:t xml:space="preserve">3. Обязать заявителя осуществить переустройство и (или) перепланировку помещения в многоквартирном доме в соответствии с проектом (проектной документацией) и с </w:t>
      </w:r>
    </w:p>
    <w:tbl>
      <w:tblPr>
        <w:tblW w:w="9645" w:type="dxa"/>
        <w:tblLayout w:type="fixed"/>
        <w:tblCellMar>
          <w:left w:w="0" w:type="dxa"/>
          <w:right w:w="0" w:type="dxa"/>
        </w:tblCellMar>
        <w:tblLook w:val="01E0" w:firstRow="1" w:lastRow="1" w:firstColumn="1" w:lastColumn="1" w:noHBand="0" w:noVBand="0"/>
      </w:tblPr>
      <w:tblGrid>
        <w:gridCol w:w="3178"/>
        <w:gridCol w:w="6467"/>
      </w:tblGrid>
      <w:tr w:rsidR="006A6FA4" w:rsidRPr="006A6FA4" w:rsidTr="009775DA">
        <w:tc>
          <w:tcPr>
            <w:tcW w:w="3178" w:type="dxa"/>
            <w:vAlign w:val="bottom"/>
          </w:tcPr>
          <w:p w:rsidR="006A6FA4" w:rsidRPr="006A6FA4" w:rsidRDefault="006A6FA4" w:rsidP="009775DA">
            <w:pPr>
              <w:rPr>
                <w:rFonts w:ascii="Times New Roman" w:hAnsi="Times New Roman" w:cs="Times New Roman"/>
              </w:rPr>
            </w:pPr>
            <w:r w:rsidRPr="006A6FA4">
              <w:rPr>
                <w:rFonts w:ascii="Times New Roman" w:hAnsi="Times New Roman" w:cs="Times New Roman"/>
              </w:rPr>
              <w:t>соблюдением требований</w:t>
            </w:r>
          </w:p>
        </w:tc>
        <w:tc>
          <w:tcPr>
            <w:tcW w:w="6467" w:type="dxa"/>
            <w:tcBorders>
              <w:bottom w:val="single" w:sz="4" w:space="0" w:color="auto"/>
            </w:tcBorders>
            <w:vAlign w:val="bottom"/>
          </w:tcPr>
          <w:p w:rsidR="006A6FA4" w:rsidRPr="006A6FA4" w:rsidRDefault="006A6FA4" w:rsidP="009775DA">
            <w:pPr>
              <w:jc w:val="center"/>
              <w:rPr>
                <w:rFonts w:ascii="Times New Roman" w:hAnsi="Times New Roman" w:cs="Times New Roman"/>
              </w:rPr>
            </w:pPr>
          </w:p>
        </w:tc>
      </w:tr>
      <w:tr w:rsidR="006A6FA4" w:rsidRPr="006A6FA4" w:rsidTr="009775DA">
        <w:tc>
          <w:tcPr>
            <w:tcW w:w="3178" w:type="dxa"/>
            <w:vAlign w:val="bottom"/>
          </w:tcPr>
          <w:p w:rsidR="006A6FA4" w:rsidRPr="006A6FA4" w:rsidRDefault="006A6FA4" w:rsidP="009775DA">
            <w:pPr>
              <w:jc w:val="center"/>
              <w:rPr>
                <w:rFonts w:ascii="Times New Roman" w:hAnsi="Times New Roman" w:cs="Times New Roman"/>
              </w:rPr>
            </w:pPr>
          </w:p>
        </w:tc>
        <w:tc>
          <w:tcPr>
            <w:tcW w:w="6467" w:type="dxa"/>
            <w:tcBorders>
              <w:top w:val="single" w:sz="4" w:space="0" w:color="auto"/>
            </w:tcBorders>
            <w:vAlign w:val="bottom"/>
          </w:tcPr>
          <w:p w:rsidR="006A6FA4" w:rsidRPr="006A6FA4" w:rsidRDefault="006A6FA4" w:rsidP="009775DA">
            <w:pPr>
              <w:jc w:val="center"/>
              <w:rPr>
                <w:rFonts w:ascii="Times New Roman" w:hAnsi="Times New Roman" w:cs="Times New Roman"/>
              </w:rPr>
            </w:pPr>
            <w:r w:rsidRPr="006A6FA4">
              <w:rPr>
                <w:rFonts w:ascii="Times New Roman" w:hAnsi="Times New Roman" w:cs="Times New Roman"/>
              </w:rPr>
              <w:t>(указываются реквизиты нормативного правового акта субъекта</w:t>
            </w:r>
          </w:p>
        </w:tc>
      </w:tr>
      <w:tr w:rsidR="006A6FA4" w:rsidRPr="006A6FA4" w:rsidTr="009775DA">
        <w:tc>
          <w:tcPr>
            <w:tcW w:w="9645" w:type="dxa"/>
            <w:gridSpan w:val="2"/>
            <w:tcBorders>
              <w:bottom w:val="single" w:sz="4" w:space="0" w:color="auto"/>
            </w:tcBorders>
            <w:vAlign w:val="bottom"/>
          </w:tcPr>
          <w:p w:rsidR="006A6FA4" w:rsidRPr="006A6FA4" w:rsidRDefault="006A6FA4" w:rsidP="009775DA">
            <w:pPr>
              <w:jc w:val="center"/>
              <w:rPr>
                <w:rFonts w:ascii="Times New Roman" w:hAnsi="Times New Roman" w:cs="Times New Roman"/>
              </w:rPr>
            </w:pPr>
          </w:p>
        </w:tc>
      </w:tr>
      <w:tr w:rsidR="006A6FA4" w:rsidRPr="006A6FA4" w:rsidTr="009775DA">
        <w:tc>
          <w:tcPr>
            <w:tcW w:w="9645" w:type="dxa"/>
            <w:gridSpan w:val="2"/>
            <w:tcBorders>
              <w:top w:val="single" w:sz="4" w:space="0" w:color="auto"/>
            </w:tcBorders>
            <w:vAlign w:val="bottom"/>
          </w:tcPr>
          <w:p w:rsidR="006A6FA4" w:rsidRPr="006A6FA4" w:rsidRDefault="006A6FA4" w:rsidP="009775DA">
            <w:pPr>
              <w:jc w:val="center"/>
              <w:rPr>
                <w:rFonts w:ascii="Times New Roman" w:hAnsi="Times New Roman" w:cs="Times New Roman"/>
              </w:rPr>
            </w:pPr>
            <w:r w:rsidRPr="006A6FA4">
              <w:rPr>
                <w:rFonts w:ascii="Times New Roman" w:hAnsi="Times New Roman" w:cs="Times New Roman"/>
              </w:rPr>
              <w:t>Российской Федерации или акта органа местного самоуправления, регламентирующего порядок</w:t>
            </w:r>
          </w:p>
        </w:tc>
      </w:tr>
      <w:tr w:rsidR="006A6FA4" w:rsidRPr="006A6FA4" w:rsidTr="009775DA">
        <w:tc>
          <w:tcPr>
            <w:tcW w:w="9645" w:type="dxa"/>
            <w:gridSpan w:val="2"/>
            <w:tcBorders>
              <w:bottom w:val="single" w:sz="4" w:space="0" w:color="auto"/>
            </w:tcBorders>
            <w:vAlign w:val="bottom"/>
          </w:tcPr>
          <w:p w:rsidR="006A6FA4" w:rsidRPr="006A6FA4" w:rsidRDefault="006A6FA4" w:rsidP="009775DA">
            <w:pPr>
              <w:jc w:val="center"/>
              <w:rPr>
                <w:rFonts w:ascii="Times New Roman" w:hAnsi="Times New Roman" w:cs="Times New Roman"/>
              </w:rPr>
            </w:pPr>
          </w:p>
        </w:tc>
      </w:tr>
      <w:tr w:rsidR="006A6FA4" w:rsidRPr="006A6FA4" w:rsidTr="009775DA">
        <w:tc>
          <w:tcPr>
            <w:tcW w:w="9645" w:type="dxa"/>
            <w:gridSpan w:val="2"/>
            <w:tcBorders>
              <w:top w:val="single" w:sz="4" w:space="0" w:color="auto"/>
            </w:tcBorders>
            <w:vAlign w:val="bottom"/>
          </w:tcPr>
          <w:p w:rsidR="006A6FA4" w:rsidRPr="006A6FA4" w:rsidRDefault="006A6FA4" w:rsidP="009775DA">
            <w:pPr>
              <w:jc w:val="center"/>
              <w:rPr>
                <w:rFonts w:ascii="Times New Roman" w:hAnsi="Times New Roman" w:cs="Times New Roman"/>
              </w:rPr>
            </w:pPr>
            <w:r w:rsidRPr="006A6FA4">
              <w:rPr>
                <w:rFonts w:ascii="Times New Roman" w:hAnsi="Times New Roman" w:cs="Times New Roman"/>
              </w:rPr>
              <w:t>проведения ремонтно-строительных работ по переустройству и (или) перепланировке жилых помещений)</w:t>
            </w:r>
          </w:p>
        </w:tc>
      </w:tr>
    </w:tbl>
    <w:p w:rsidR="006A6FA4" w:rsidRPr="006A6FA4" w:rsidRDefault="006A6FA4" w:rsidP="006A6FA4">
      <w:pPr>
        <w:pStyle w:val="af5"/>
        <w:spacing w:after="0"/>
        <w:ind w:left="0"/>
        <w:rPr>
          <w:rFonts w:ascii="Times New Roman" w:hAnsi="Times New Roman" w:cs="Times New Roman"/>
        </w:rPr>
      </w:pPr>
      <w:r w:rsidRPr="006A6FA4">
        <w:rPr>
          <w:rFonts w:ascii="Times New Roman" w:hAnsi="Times New Roman" w:cs="Times New Roman"/>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помещения в многоквартирном доме в установленном порядке.</w:t>
      </w:r>
    </w:p>
    <w:p w:rsidR="006A6FA4" w:rsidRPr="006A6FA4" w:rsidRDefault="006A6FA4" w:rsidP="006A6FA4">
      <w:pPr>
        <w:pStyle w:val="af5"/>
        <w:spacing w:after="0"/>
        <w:ind w:left="0"/>
        <w:rPr>
          <w:rFonts w:ascii="Times New Roman" w:hAnsi="Times New Roman" w:cs="Times New Roman"/>
        </w:rPr>
      </w:pPr>
      <w:r w:rsidRPr="006A6FA4">
        <w:rPr>
          <w:rFonts w:ascii="Times New Roman" w:hAnsi="Times New Roman" w:cs="Times New Roman"/>
        </w:rPr>
        <w:t>5. Приемочной комиссии после подписания акта о завершении переустройства и (или) перепланировки помещения в многоквартирном доме направить подписанный акт в орган местного самоуправления.</w:t>
      </w:r>
    </w:p>
    <w:p w:rsidR="006A6FA4" w:rsidRPr="006A6FA4" w:rsidRDefault="006A6FA4" w:rsidP="006A6FA4">
      <w:pPr>
        <w:pStyle w:val="af7"/>
        <w:rPr>
          <w:rFonts w:ascii="Times New Roman" w:hAnsi="Times New Roman" w:cs="Times New Roman"/>
        </w:rPr>
      </w:pPr>
      <w:r w:rsidRPr="006A6FA4">
        <w:rPr>
          <w:rFonts w:ascii="Times New Roman" w:hAnsi="Times New Roman" w:cs="Times New Roman"/>
        </w:rPr>
        <w:t>6. Контроль за исполнением настоящего решения возложить на</w:t>
      </w:r>
    </w:p>
    <w:tbl>
      <w:tblPr>
        <w:tblW w:w="9645" w:type="dxa"/>
        <w:tblLayout w:type="fixed"/>
        <w:tblCellMar>
          <w:left w:w="0" w:type="dxa"/>
          <w:right w:w="0" w:type="dxa"/>
        </w:tblCellMar>
        <w:tblLook w:val="01E0" w:firstRow="1" w:lastRow="1" w:firstColumn="1" w:lastColumn="1" w:noHBand="0" w:noVBand="0"/>
      </w:tblPr>
      <w:tblGrid>
        <w:gridCol w:w="9645"/>
      </w:tblGrid>
      <w:tr w:rsidR="006A6FA4" w:rsidRPr="006A6FA4" w:rsidTr="009775DA">
        <w:tc>
          <w:tcPr>
            <w:tcW w:w="9645" w:type="dxa"/>
            <w:tcBorders>
              <w:bottom w:val="single" w:sz="4" w:space="0" w:color="auto"/>
            </w:tcBorders>
            <w:vAlign w:val="bottom"/>
          </w:tcPr>
          <w:p w:rsidR="006A6FA4" w:rsidRPr="006A6FA4" w:rsidRDefault="006A6FA4" w:rsidP="009775DA">
            <w:pPr>
              <w:jc w:val="center"/>
              <w:rPr>
                <w:rFonts w:ascii="Times New Roman" w:hAnsi="Times New Roman" w:cs="Times New Roman"/>
              </w:rPr>
            </w:pPr>
          </w:p>
        </w:tc>
      </w:tr>
      <w:tr w:rsidR="006A6FA4" w:rsidRPr="006A6FA4" w:rsidTr="009775DA">
        <w:tc>
          <w:tcPr>
            <w:tcW w:w="9645" w:type="dxa"/>
            <w:tcBorders>
              <w:top w:val="single" w:sz="4" w:space="0" w:color="auto"/>
            </w:tcBorders>
          </w:tcPr>
          <w:p w:rsidR="006A6FA4" w:rsidRPr="006A6FA4" w:rsidRDefault="006A6FA4" w:rsidP="009775DA">
            <w:pPr>
              <w:jc w:val="center"/>
              <w:rPr>
                <w:rFonts w:ascii="Times New Roman" w:hAnsi="Times New Roman" w:cs="Times New Roman"/>
              </w:rPr>
            </w:pPr>
            <w:r w:rsidRPr="006A6FA4">
              <w:rPr>
                <w:rFonts w:ascii="Times New Roman" w:hAnsi="Times New Roman" w:cs="Times New Roman"/>
              </w:rPr>
              <w:t>(наименование структурного подразделения и (или) Ф. И. О. должностного лица органа,</w:t>
            </w:r>
          </w:p>
        </w:tc>
      </w:tr>
      <w:tr w:rsidR="006A6FA4" w:rsidRPr="006A6FA4" w:rsidTr="009775DA">
        <w:tc>
          <w:tcPr>
            <w:tcW w:w="9645" w:type="dxa"/>
            <w:tcBorders>
              <w:bottom w:val="single" w:sz="4" w:space="0" w:color="auto"/>
            </w:tcBorders>
            <w:vAlign w:val="bottom"/>
          </w:tcPr>
          <w:p w:rsidR="006A6FA4" w:rsidRPr="006A6FA4" w:rsidRDefault="006A6FA4" w:rsidP="009775DA">
            <w:pPr>
              <w:jc w:val="center"/>
              <w:rPr>
                <w:rFonts w:ascii="Times New Roman" w:hAnsi="Times New Roman" w:cs="Times New Roman"/>
              </w:rPr>
            </w:pPr>
          </w:p>
        </w:tc>
      </w:tr>
      <w:tr w:rsidR="006A6FA4" w:rsidRPr="006A6FA4" w:rsidTr="009775DA">
        <w:tc>
          <w:tcPr>
            <w:tcW w:w="9645" w:type="dxa"/>
            <w:tcBorders>
              <w:top w:val="single" w:sz="4" w:space="0" w:color="auto"/>
            </w:tcBorders>
          </w:tcPr>
          <w:p w:rsidR="006A6FA4" w:rsidRPr="006A6FA4" w:rsidRDefault="006A6FA4" w:rsidP="009775DA">
            <w:pPr>
              <w:jc w:val="center"/>
              <w:rPr>
                <w:rFonts w:ascii="Times New Roman" w:hAnsi="Times New Roman" w:cs="Times New Roman"/>
              </w:rPr>
            </w:pPr>
            <w:r w:rsidRPr="006A6FA4">
              <w:rPr>
                <w:rFonts w:ascii="Times New Roman" w:hAnsi="Times New Roman" w:cs="Times New Roman"/>
              </w:rPr>
              <w:t>осуществляющего согласование)</w:t>
            </w:r>
          </w:p>
        </w:tc>
      </w:tr>
    </w:tbl>
    <w:p w:rsidR="006A6FA4" w:rsidRPr="006A6FA4" w:rsidRDefault="006A6FA4" w:rsidP="006A6FA4">
      <w:pPr>
        <w:pStyle w:val="af7"/>
        <w:rPr>
          <w:rFonts w:ascii="Times New Roman" w:hAnsi="Times New Roman" w:cs="Times New Roman"/>
        </w:rPr>
      </w:pPr>
    </w:p>
    <w:tbl>
      <w:tblPr>
        <w:tblW w:w="4535" w:type="dxa"/>
        <w:jc w:val="right"/>
        <w:tblLayout w:type="fixed"/>
        <w:tblCellMar>
          <w:left w:w="0" w:type="dxa"/>
          <w:right w:w="0" w:type="dxa"/>
        </w:tblCellMar>
        <w:tblLook w:val="01E0" w:firstRow="1" w:lastRow="1" w:firstColumn="1" w:lastColumn="1" w:noHBand="0" w:noVBand="0"/>
      </w:tblPr>
      <w:tblGrid>
        <w:gridCol w:w="4535"/>
      </w:tblGrid>
      <w:tr w:rsidR="006A6FA4" w:rsidRPr="006A6FA4" w:rsidTr="009775DA">
        <w:trPr>
          <w:jc w:val="right"/>
        </w:trPr>
        <w:tc>
          <w:tcPr>
            <w:tcW w:w="4535" w:type="dxa"/>
            <w:tcBorders>
              <w:bottom w:val="single" w:sz="4" w:space="0" w:color="auto"/>
            </w:tcBorders>
            <w:vAlign w:val="bottom"/>
          </w:tcPr>
          <w:p w:rsidR="006A6FA4" w:rsidRPr="006A6FA4" w:rsidRDefault="006A6FA4" w:rsidP="009775DA">
            <w:pPr>
              <w:jc w:val="center"/>
              <w:rPr>
                <w:rFonts w:ascii="Times New Roman" w:hAnsi="Times New Roman" w:cs="Times New Roman"/>
              </w:rPr>
            </w:pPr>
          </w:p>
        </w:tc>
      </w:tr>
      <w:tr w:rsidR="006A6FA4" w:rsidRPr="006A6FA4" w:rsidTr="009775DA">
        <w:trPr>
          <w:jc w:val="right"/>
        </w:trPr>
        <w:tc>
          <w:tcPr>
            <w:tcW w:w="4535" w:type="dxa"/>
            <w:tcBorders>
              <w:top w:val="single" w:sz="4" w:space="0" w:color="auto"/>
            </w:tcBorders>
          </w:tcPr>
          <w:p w:rsidR="006A6FA4" w:rsidRPr="006A6FA4" w:rsidRDefault="006A6FA4" w:rsidP="009775DA">
            <w:pPr>
              <w:jc w:val="center"/>
              <w:rPr>
                <w:rFonts w:ascii="Times New Roman" w:hAnsi="Times New Roman" w:cs="Times New Roman"/>
              </w:rPr>
            </w:pPr>
            <w:r w:rsidRPr="006A6FA4">
              <w:rPr>
                <w:rFonts w:ascii="Times New Roman" w:hAnsi="Times New Roman" w:cs="Times New Roman"/>
              </w:rPr>
              <w:t>(подпись должностного лица органа,</w:t>
            </w:r>
            <w:r w:rsidRPr="006A6FA4">
              <w:rPr>
                <w:rFonts w:ascii="Times New Roman" w:hAnsi="Times New Roman" w:cs="Times New Roman"/>
              </w:rPr>
              <w:br/>
              <w:t>осуществляющего согласование)</w:t>
            </w:r>
          </w:p>
        </w:tc>
      </w:tr>
    </w:tbl>
    <w:p w:rsidR="006A6FA4" w:rsidRPr="006A6FA4" w:rsidRDefault="006A6FA4" w:rsidP="006A6FA4">
      <w:pPr>
        <w:pStyle w:val="af7"/>
        <w:rPr>
          <w:rFonts w:ascii="Times New Roman" w:hAnsi="Times New Roman" w:cs="Times New Roman"/>
        </w:rPr>
      </w:pPr>
    </w:p>
    <w:p w:rsidR="006A6FA4" w:rsidRPr="006A6FA4" w:rsidRDefault="006A6FA4" w:rsidP="006A6FA4">
      <w:pPr>
        <w:pStyle w:val="af7"/>
        <w:jc w:val="right"/>
        <w:rPr>
          <w:rFonts w:ascii="Times New Roman" w:hAnsi="Times New Roman" w:cs="Times New Roman"/>
        </w:rPr>
      </w:pPr>
      <w:r w:rsidRPr="006A6FA4">
        <w:rPr>
          <w:rFonts w:ascii="Times New Roman" w:hAnsi="Times New Roman" w:cs="Times New Roman"/>
        </w:rPr>
        <w:t>М. П.</w:t>
      </w:r>
    </w:p>
    <w:p w:rsidR="006A6FA4" w:rsidRPr="006A6FA4" w:rsidRDefault="006A6FA4" w:rsidP="006A6FA4">
      <w:pPr>
        <w:pStyle w:val="af7"/>
        <w:rPr>
          <w:rFonts w:ascii="Times New Roman" w:hAnsi="Times New Roman" w:cs="Times New Roman"/>
        </w:rPr>
      </w:pPr>
    </w:p>
    <w:p w:rsidR="006A6FA4" w:rsidRPr="006A6FA4" w:rsidRDefault="006A6FA4" w:rsidP="006A6FA4">
      <w:pPr>
        <w:pStyle w:val="af7"/>
        <w:rPr>
          <w:rFonts w:ascii="Times New Roman" w:hAnsi="Times New Roman" w:cs="Times New Roman"/>
        </w:rPr>
      </w:pPr>
    </w:p>
    <w:tbl>
      <w:tblPr>
        <w:tblW w:w="9645" w:type="dxa"/>
        <w:tblLayout w:type="fixed"/>
        <w:tblCellMar>
          <w:left w:w="0" w:type="dxa"/>
          <w:right w:w="0" w:type="dxa"/>
        </w:tblCellMar>
        <w:tblLook w:val="01E0" w:firstRow="1" w:lastRow="1" w:firstColumn="1" w:lastColumn="1" w:noHBand="0" w:noVBand="0"/>
      </w:tblPr>
      <w:tblGrid>
        <w:gridCol w:w="1442"/>
        <w:gridCol w:w="546"/>
        <w:gridCol w:w="252"/>
        <w:gridCol w:w="1946"/>
        <w:gridCol w:w="518"/>
        <w:gridCol w:w="392"/>
        <w:gridCol w:w="406"/>
        <w:gridCol w:w="2578"/>
        <w:gridCol w:w="1565"/>
      </w:tblGrid>
      <w:tr w:rsidR="006A6FA4" w:rsidRPr="006A6FA4" w:rsidTr="009775DA">
        <w:tc>
          <w:tcPr>
            <w:tcW w:w="1442" w:type="dxa"/>
            <w:vAlign w:val="bottom"/>
          </w:tcPr>
          <w:p w:rsidR="006A6FA4" w:rsidRPr="006A6FA4" w:rsidRDefault="006A6FA4" w:rsidP="009775DA">
            <w:pPr>
              <w:tabs>
                <w:tab w:val="right" w:pos="1418"/>
              </w:tabs>
              <w:rPr>
                <w:rFonts w:ascii="Times New Roman" w:hAnsi="Times New Roman" w:cs="Times New Roman"/>
              </w:rPr>
            </w:pPr>
            <w:r w:rsidRPr="006A6FA4">
              <w:rPr>
                <w:rFonts w:ascii="Times New Roman" w:hAnsi="Times New Roman" w:cs="Times New Roman"/>
              </w:rPr>
              <w:t xml:space="preserve">Получил: </w:t>
            </w:r>
            <w:r w:rsidRPr="006A6FA4">
              <w:rPr>
                <w:rFonts w:ascii="Times New Roman" w:hAnsi="Times New Roman" w:cs="Times New Roman"/>
              </w:rPr>
              <w:tab/>
              <w:t>«</w:t>
            </w:r>
          </w:p>
        </w:tc>
        <w:tc>
          <w:tcPr>
            <w:tcW w:w="546" w:type="dxa"/>
            <w:tcBorders>
              <w:bottom w:val="single" w:sz="4" w:space="0" w:color="auto"/>
            </w:tcBorders>
            <w:vAlign w:val="bottom"/>
          </w:tcPr>
          <w:p w:rsidR="006A6FA4" w:rsidRPr="006A6FA4" w:rsidRDefault="006A6FA4" w:rsidP="009775DA">
            <w:pPr>
              <w:jc w:val="center"/>
              <w:rPr>
                <w:rFonts w:ascii="Times New Roman" w:hAnsi="Times New Roman" w:cs="Times New Roman"/>
              </w:rPr>
            </w:pPr>
          </w:p>
        </w:tc>
        <w:tc>
          <w:tcPr>
            <w:tcW w:w="252" w:type="dxa"/>
            <w:vAlign w:val="bottom"/>
          </w:tcPr>
          <w:p w:rsidR="006A6FA4" w:rsidRPr="006A6FA4" w:rsidRDefault="006A6FA4" w:rsidP="009775DA">
            <w:pPr>
              <w:rPr>
                <w:rFonts w:ascii="Times New Roman" w:hAnsi="Times New Roman" w:cs="Times New Roman"/>
              </w:rPr>
            </w:pPr>
            <w:r w:rsidRPr="006A6FA4">
              <w:rPr>
                <w:rFonts w:ascii="Times New Roman" w:hAnsi="Times New Roman" w:cs="Times New Roman"/>
              </w:rPr>
              <w:t>»</w:t>
            </w:r>
          </w:p>
        </w:tc>
        <w:tc>
          <w:tcPr>
            <w:tcW w:w="1946" w:type="dxa"/>
            <w:tcBorders>
              <w:bottom w:val="single" w:sz="4" w:space="0" w:color="auto"/>
            </w:tcBorders>
            <w:vAlign w:val="bottom"/>
          </w:tcPr>
          <w:p w:rsidR="006A6FA4" w:rsidRPr="006A6FA4" w:rsidRDefault="006A6FA4" w:rsidP="009775DA">
            <w:pPr>
              <w:jc w:val="center"/>
              <w:rPr>
                <w:rFonts w:ascii="Times New Roman" w:hAnsi="Times New Roman" w:cs="Times New Roman"/>
              </w:rPr>
            </w:pPr>
          </w:p>
        </w:tc>
        <w:tc>
          <w:tcPr>
            <w:tcW w:w="518" w:type="dxa"/>
            <w:vAlign w:val="bottom"/>
          </w:tcPr>
          <w:p w:rsidR="006A6FA4" w:rsidRPr="006A6FA4" w:rsidRDefault="006A6FA4" w:rsidP="009775DA">
            <w:pPr>
              <w:jc w:val="right"/>
              <w:rPr>
                <w:rFonts w:ascii="Times New Roman" w:hAnsi="Times New Roman" w:cs="Times New Roman"/>
              </w:rPr>
            </w:pPr>
            <w:r w:rsidRPr="006A6FA4">
              <w:rPr>
                <w:rFonts w:ascii="Times New Roman" w:hAnsi="Times New Roman" w:cs="Times New Roman"/>
              </w:rPr>
              <w:t>20</w:t>
            </w:r>
          </w:p>
        </w:tc>
        <w:tc>
          <w:tcPr>
            <w:tcW w:w="392" w:type="dxa"/>
            <w:tcBorders>
              <w:bottom w:val="single" w:sz="4" w:space="0" w:color="auto"/>
            </w:tcBorders>
            <w:vAlign w:val="bottom"/>
          </w:tcPr>
          <w:p w:rsidR="006A6FA4" w:rsidRPr="006A6FA4" w:rsidRDefault="006A6FA4" w:rsidP="009775DA">
            <w:pPr>
              <w:rPr>
                <w:rFonts w:ascii="Times New Roman" w:hAnsi="Times New Roman" w:cs="Times New Roman"/>
              </w:rPr>
            </w:pPr>
          </w:p>
        </w:tc>
        <w:tc>
          <w:tcPr>
            <w:tcW w:w="406" w:type="dxa"/>
            <w:vAlign w:val="bottom"/>
          </w:tcPr>
          <w:p w:rsidR="006A6FA4" w:rsidRPr="006A6FA4" w:rsidRDefault="006A6FA4" w:rsidP="009775DA">
            <w:pPr>
              <w:rPr>
                <w:rFonts w:ascii="Times New Roman" w:hAnsi="Times New Roman" w:cs="Times New Roman"/>
              </w:rPr>
            </w:pPr>
            <w:r w:rsidRPr="006A6FA4">
              <w:rPr>
                <w:rFonts w:ascii="Times New Roman" w:hAnsi="Times New Roman" w:cs="Times New Roman"/>
              </w:rPr>
              <w:t xml:space="preserve"> г.</w:t>
            </w:r>
          </w:p>
        </w:tc>
        <w:tc>
          <w:tcPr>
            <w:tcW w:w="2578" w:type="dxa"/>
            <w:tcBorders>
              <w:bottom w:val="single" w:sz="4" w:space="0" w:color="auto"/>
            </w:tcBorders>
            <w:vAlign w:val="bottom"/>
          </w:tcPr>
          <w:p w:rsidR="006A6FA4" w:rsidRPr="006A6FA4" w:rsidRDefault="006A6FA4" w:rsidP="009775DA">
            <w:pPr>
              <w:jc w:val="center"/>
              <w:rPr>
                <w:rFonts w:ascii="Times New Roman" w:hAnsi="Times New Roman" w:cs="Times New Roman"/>
              </w:rPr>
            </w:pPr>
          </w:p>
        </w:tc>
        <w:tc>
          <w:tcPr>
            <w:tcW w:w="1565" w:type="dxa"/>
            <w:vAlign w:val="bottom"/>
          </w:tcPr>
          <w:p w:rsidR="006A6FA4" w:rsidRPr="006A6FA4" w:rsidRDefault="006A6FA4" w:rsidP="009775DA">
            <w:pPr>
              <w:ind w:left="57"/>
              <w:rPr>
                <w:rFonts w:ascii="Times New Roman" w:hAnsi="Times New Roman" w:cs="Times New Roman"/>
              </w:rPr>
            </w:pPr>
            <w:r w:rsidRPr="006A6FA4">
              <w:rPr>
                <w:rFonts w:ascii="Times New Roman" w:hAnsi="Times New Roman" w:cs="Times New Roman"/>
              </w:rPr>
              <w:t xml:space="preserve">(заполняется в </w:t>
            </w:r>
          </w:p>
        </w:tc>
      </w:tr>
      <w:tr w:rsidR="006A6FA4" w:rsidRPr="006A6FA4" w:rsidTr="009775DA">
        <w:tc>
          <w:tcPr>
            <w:tcW w:w="1442" w:type="dxa"/>
          </w:tcPr>
          <w:p w:rsidR="006A6FA4" w:rsidRPr="006A6FA4" w:rsidRDefault="006A6FA4" w:rsidP="009775DA">
            <w:pPr>
              <w:rPr>
                <w:rFonts w:ascii="Times New Roman" w:hAnsi="Times New Roman" w:cs="Times New Roman"/>
              </w:rPr>
            </w:pPr>
          </w:p>
        </w:tc>
        <w:tc>
          <w:tcPr>
            <w:tcW w:w="546" w:type="dxa"/>
            <w:tcBorders>
              <w:top w:val="single" w:sz="4" w:space="0" w:color="auto"/>
            </w:tcBorders>
          </w:tcPr>
          <w:p w:rsidR="006A6FA4" w:rsidRPr="006A6FA4" w:rsidRDefault="006A6FA4" w:rsidP="009775DA">
            <w:pPr>
              <w:jc w:val="center"/>
              <w:rPr>
                <w:rFonts w:ascii="Times New Roman" w:hAnsi="Times New Roman" w:cs="Times New Roman"/>
              </w:rPr>
            </w:pPr>
          </w:p>
        </w:tc>
        <w:tc>
          <w:tcPr>
            <w:tcW w:w="252" w:type="dxa"/>
          </w:tcPr>
          <w:p w:rsidR="006A6FA4" w:rsidRPr="006A6FA4" w:rsidRDefault="006A6FA4" w:rsidP="009775DA">
            <w:pPr>
              <w:jc w:val="center"/>
              <w:rPr>
                <w:rFonts w:ascii="Times New Roman" w:hAnsi="Times New Roman" w:cs="Times New Roman"/>
              </w:rPr>
            </w:pPr>
          </w:p>
        </w:tc>
        <w:tc>
          <w:tcPr>
            <w:tcW w:w="1946" w:type="dxa"/>
            <w:tcBorders>
              <w:top w:val="single" w:sz="4" w:space="0" w:color="auto"/>
            </w:tcBorders>
          </w:tcPr>
          <w:p w:rsidR="006A6FA4" w:rsidRPr="006A6FA4" w:rsidRDefault="006A6FA4" w:rsidP="009775DA">
            <w:pPr>
              <w:jc w:val="center"/>
              <w:rPr>
                <w:rFonts w:ascii="Times New Roman" w:hAnsi="Times New Roman" w:cs="Times New Roman"/>
              </w:rPr>
            </w:pPr>
          </w:p>
        </w:tc>
        <w:tc>
          <w:tcPr>
            <w:tcW w:w="518" w:type="dxa"/>
          </w:tcPr>
          <w:p w:rsidR="006A6FA4" w:rsidRPr="006A6FA4" w:rsidRDefault="006A6FA4" w:rsidP="009775DA">
            <w:pPr>
              <w:jc w:val="center"/>
              <w:rPr>
                <w:rFonts w:ascii="Times New Roman" w:hAnsi="Times New Roman" w:cs="Times New Roman"/>
              </w:rPr>
            </w:pPr>
          </w:p>
        </w:tc>
        <w:tc>
          <w:tcPr>
            <w:tcW w:w="392" w:type="dxa"/>
            <w:tcBorders>
              <w:top w:val="single" w:sz="4" w:space="0" w:color="auto"/>
            </w:tcBorders>
          </w:tcPr>
          <w:p w:rsidR="006A6FA4" w:rsidRPr="006A6FA4" w:rsidRDefault="006A6FA4" w:rsidP="009775DA">
            <w:pPr>
              <w:jc w:val="center"/>
              <w:rPr>
                <w:rFonts w:ascii="Times New Roman" w:hAnsi="Times New Roman" w:cs="Times New Roman"/>
              </w:rPr>
            </w:pPr>
          </w:p>
        </w:tc>
        <w:tc>
          <w:tcPr>
            <w:tcW w:w="406" w:type="dxa"/>
          </w:tcPr>
          <w:p w:rsidR="006A6FA4" w:rsidRPr="006A6FA4" w:rsidRDefault="006A6FA4" w:rsidP="009775DA">
            <w:pPr>
              <w:jc w:val="center"/>
              <w:rPr>
                <w:rFonts w:ascii="Times New Roman" w:hAnsi="Times New Roman" w:cs="Times New Roman"/>
              </w:rPr>
            </w:pPr>
          </w:p>
        </w:tc>
        <w:tc>
          <w:tcPr>
            <w:tcW w:w="2578" w:type="dxa"/>
            <w:tcBorders>
              <w:top w:val="single" w:sz="4" w:space="0" w:color="auto"/>
            </w:tcBorders>
          </w:tcPr>
          <w:p w:rsidR="006A6FA4" w:rsidRPr="006A6FA4" w:rsidRDefault="006A6FA4" w:rsidP="009775DA">
            <w:pPr>
              <w:jc w:val="center"/>
              <w:rPr>
                <w:rFonts w:ascii="Times New Roman" w:hAnsi="Times New Roman" w:cs="Times New Roman"/>
              </w:rPr>
            </w:pPr>
            <w:r w:rsidRPr="006A6FA4">
              <w:rPr>
                <w:rFonts w:ascii="Times New Roman" w:hAnsi="Times New Roman" w:cs="Times New Roman"/>
              </w:rPr>
              <w:t>(подпись заявителя или</w:t>
            </w:r>
            <w:r w:rsidRPr="006A6FA4">
              <w:rPr>
                <w:rFonts w:ascii="Times New Roman" w:hAnsi="Times New Roman" w:cs="Times New Roman"/>
              </w:rPr>
              <w:br/>
              <w:t>уполномоченного лица заявителей)</w:t>
            </w:r>
          </w:p>
        </w:tc>
        <w:tc>
          <w:tcPr>
            <w:tcW w:w="1565" w:type="dxa"/>
          </w:tcPr>
          <w:p w:rsidR="006A6FA4" w:rsidRPr="006A6FA4" w:rsidRDefault="006A6FA4" w:rsidP="009775DA">
            <w:pPr>
              <w:ind w:left="57"/>
              <w:rPr>
                <w:rFonts w:ascii="Times New Roman" w:hAnsi="Times New Roman" w:cs="Times New Roman"/>
              </w:rPr>
            </w:pPr>
            <w:r w:rsidRPr="006A6FA4">
              <w:rPr>
                <w:rFonts w:ascii="Times New Roman" w:hAnsi="Times New Roman" w:cs="Times New Roman"/>
              </w:rPr>
              <w:t>случае получения решения лично)</w:t>
            </w:r>
          </w:p>
        </w:tc>
      </w:tr>
    </w:tbl>
    <w:p w:rsidR="006A6FA4" w:rsidRPr="006A6FA4" w:rsidRDefault="006A6FA4" w:rsidP="006A6FA4">
      <w:pPr>
        <w:pStyle w:val="af7"/>
        <w:rPr>
          <w:rFonts w:ascii="Times New Roman" w:hAnsi="Times New Roman" w:cs="Times New Roman"/>
        </w:rPr>
      </w:pPr>
    </w:p>
    <w:tbl>
      <w:tblPr>
        <w:tblW w:w="9624" w:type="dxa"/>
        <w:jc w:val="right"/>
        <w:tblLayout w:type="fixed"/>
        <w:tblCellMar>
          <w:left w:w="0" w:type="dxa"/>
          <w:right w:w="0" w:type="dxa"/>
        </w:tblCellMar>
        <w:tblLook w:val="01E0" w:firstRow="1" w:lastRow="1" w:firstColumn="1" w:lastColumn="1" w:noHBand="0" w:noVBand="0"/>
      </w:tblPr>
      <w:tblGrid>
        <w:gridCol w:w="5564"/>
        <w:gridCol w:w="546"/>
        <w:gridCol w:w="252"/>
        <w:gridCol w:w="1946"/>
        <w:gridCol w:w="518"/>
        <w:gridCol w:w="392"/>
        <w:gridCol w:w="406"/>
      </w:tblGrid>
      <w:tr w:rsidR="006A6FA4" w:rsidRPr="006A6FA4" w:rsidTr="009775DA">
        <w:trPr>
          <w:jc w:val="right"/>
        </w:trPr>
        <w:tc>
          <w:tcPr>
            <w:tcW w:w="5564" w:type="dxa"/>
            <w:vAlign w:val="bottom"/>
          </w:tcPr>
          <w:p w:rsidR="006A6FA4" w:rsidRPr="006A6FA4" w:rsidRDefault="006A6FA4" w:rsidP="009775DA">
            <w:pPr>
              <w:tabs>
                <w:tab w:val="right" w:pos="5564"/>
              </w:tabs>
              <w:rPr>
                <w:rFonts w:ascii="Times New Roman" w:hAnsi="Times New Roman" w:cs="Times New Roman"/>
              </w:rPr>
            </w:pPr>
            <w:r w:rsidRPr="006A6FA4">
              <w:rPr>
                <w:rFonts w:ascii="Times New Roman" w:hAnsi="Times New Roman" w:cs="Times New Roman"/>
              </w:rPr>
              <w:t xml:space="preserve">Решение направлено в адрес заявителя (ей) </w:t>
            </w:r>
            <w:r w:rsidRPr="006A6FA4">
              <w:rPr>
                <w:rFonts w:ascii="Times New Roman" w:hAnsi="Times New Roman" w:cs="Times New Roman"/>
              </w:rPr>
              <w:tab/>
              <w:t>«</w:t>
            </w:r>
          </w:p>
        </w:tc>
        <w:tc>
          <w:tcPr>
            <w:tcW w:w="546" w:type="dxa"/>
            <w:tcBorders>
              <w:bottom w:val="single" w:sz="4" w:space="0" w:color="auto"/>
            </w:tcBorders>
            <w:vAlign w:val="bottom"/>
          </w:tcPr>
          <w:p w:rsidR="006A6FA4" w:rsidRPr="006A6FA4" w:rsidRDefault="006A6FA4" w:rsidP="009775DA">
            <w:pPr>
              <w:jc w:val="center"/>
              <w:rPr>
                <w:rFonts w:ascii="Times New Roman" w:hAnsi="Times New Roman" w:cs="Times New Roman"/>
              </w:rPr>
            </w:pPr>
          </w:p>
        </w:tc>
        <w:tc>
          <w:tcPr>
            <w:tcW w:w="252" w:type="dxa"/>
            <w:vAlign w:val="bottom"/>
          </w:tcPr>
          <w:p w:rsidR="006A6FA4" w:rsidRPr="006A6FA4" w:rsidRDefault="006A6FA4" w:rsidP="009775DA">
            <w:pPr>
              <w:rPr>
                <w:rFonts w:ascii="Times New Roman" w:hAnsi="Times New Roman" w:cs="Times New Roman"/>
              </w:rPr>
            </w:pPr>
            <w:r w:rsidRPr="006A6FA4">
              <w:rPr>
                <w:rFonts w:ascii="Times New Roman" w:hAnsi="Times New Roman" w:cs="Times New Roman"/>
              </w:rPr>
              <w:t>»</w:t>
            </w:r>
          </w:p>
        </w:tc>
        <w:tc>
          <w:tcPr>
            <w:tcW w:w="1946" w:type="dxa"/>
            <w:tcBorders>
              <w:bottom w:val="single" w:sz="4" w:space="0" w:color="auto"/>
            </w:tcBorders>
            <w:vAlign w:val="bottom"/>
          </w:tcPr>
          <w:p w:rsidR="006A6FA4" w:rsidRPr="006A6FA4" w:rsidRDefault="006A6FA4" w:rsidP="009775DA">
            <w:pPr>
              <w:jc w:val="center"/>
              <w:rPr>
                <w:rFonts w:ascii="Times New Roman" w:hAnsi="Times New Roman" w:cs="Times New Roman"/>
              </w:rPr>
            </w:pPr>
          </w:p>
        </w:tc>
        <w:tc>
          <w:tcPr>
            <w:tcW w:w="518" w:type="dxa"/>
            <w:vAlign w:val="bottom"/>
          </w:tcPr>
          <w:p w:rsidR="006A6FA4" w:rsidRPr="006A6FA4" w:rsidRDefault="006A6FA4" w:rsidP="009775DA">
            <w:pPr>
              <w:jc w:val="right"/>
              <w:rPr>
                <w:rFonts w:ascii="Times New Roman" w:hAnsi="Times New Roman" w:cs="Times New Roman"/>
              </w:rPr>
            </w:pPr>
            <w:r w:rsidRPr="006A6FA4">
              <w:rPr>
                <w:rFonts w:ascii="Times New Roman" w:hAnsi="Times New Roman" w:cs="Times New Roman"/>
              </w:rPr>
              <w:t>20</w:t>
            </w:r>
          </w:p>
        </w:tc>
        <w:tc>
          <w:tcPr>
            <w:tcW w:w="392" w:type="dxa"/>
            <w:tcBorders>
              <w:bottom w:val="single" w:sz="4" w:space="0" w:color="auto"/>
            </w:tcBorders>
            <w:vAlign w:val="bottom"/>
          </w:tcPr>
          <w:p w:rsidR="006A6FA4" w:rsidRPr="006A6FA4" w:rsidRDefault="006A6FA4" w:rsidP="009775DA">
            <w:pPr>
              <w:rPr>
                <w:rFonts w:ascii="Times New Roman" w:hAnsi="Times New Roman" w:cs="Times New Roman"/>
              </w:rPr>
            </w:pPr>
          </w:p>
        </w:tc>
        <w:tc>
          <w:tcPr>
            <w:tcW w:w="406" w:type="dxa"/>
            <w:vAlign w:val="bottom"/>
          </w:tcPr>
          <w:p w:rsidR="006A6FA4" w:rsidRPr="006A6FA4" w:rsidRDefault="006A6FA4" w:rsidP="009775DA">
            <w:pPr>
              <w:rPr>
                <w:rFonts w:ascii="Times New Roman" w:hAnsi="Times New Roman" w:cs="Times New Roman"/>
              </w:rPr>
            </w:pPr>
            <w:r w:rsidRPr="006A6FA4">
              <w:rPr>
                <w:rFonts w:ascii="Times New Roman" w:hAnsi="Times New Roman" w:cs="Times New Roman"/>
              </w:rPr>
              <w:t xml:space="preserve"> г.</w:t>
            </w:r>
          </w:p>
        </w:tc>
      </w:tr>
      <w:tr w:rsidR="006A6FA4" w:rsidRPr="006A6FA4" w:rsidTr="009775DA">
        <w:trPr>
          <w:jc w:val="right"/>
        </w:trPr>
        <w:tc>
          <w:tcPr>
            <w:tcW w:w="5564" w:type="dxa"/>
          </w:tcPr>
          <w:p w:rsidR="006A6FA4" w:rsidRPr="006A6FA4" w:rsidRDefault="006A6FA4" w:rsidP="009775DA">
            <w:pPr>
              <w:jc w:val="center"/>
              <w:rPr>
                <w:rFonts w:ascii="Times New Roman" w:hAnsi="Times New Roman" w:cs="Times New Roman"/>
              </w:rPr>
            </w:pPr>
            <w:r w:rsidRPr="006A6FA4">
              <w:rPr>
                <w:rFonts w:ascii="Times New Roman" w:hAnsi="Times New Roman" w:cs="Times New Roman"/>
              </w:rPr>
              <w:t>(заполняется в случае направления решения по почте)</w:t>
            </w:r>
          </w:p>
        </w:tc>
        <w:tc>
          <w:tcPr>
            <w:tcW w:w="546" w:type="dxa"/>
            <w:tcBorders>
              <w:top w:val="single" w:sz="4" w:space="0" w:color="auto"/>
            </w:tcBorders>
          </w:tcPr>
          <w:p w:rsidR="006A6FA4" w:rsidRPr="006A6FA4" w:rsidRDefault="006A6FA4" w:rsidP="009775DA">
            <w:pPr>
              <w:jc w:val="center"/>
              <w:rPr>
                <w:rFonts w:ascii="Times New Roman" w:hAnsi="Times New Roman" w:cs="Times New Roman"/>
              </w:rPr>
            </w:pPr>
          </w:p>
        </w:tc>
        <w:tc>
          <w:tcPr>
            <w:tcW w:w="252" w:type="dxa"/>
          </w:tcPr>
          <w:p w:rsidR="006A6FA4" w:rsidRPr="006A6FA4" w:rsidRDefault="006A6FA4" w:rsidP="009775DA">
            <w:pPr>
              <w:jc w:val="center"/>
              <w:rPr>
                <w:rFonts w:ascii="Times New Roman" w:hAnsi="Times New Roman" w:cs="Times New Roman"/>
              </w:rPr>
            </w:pPr>
          </w:p>
        </w:tc>
        <w:tc>
          <w:tcPr>
            <w:tcW w:w="1946" w:type="dxa"/>
            <w:tcBorders>
              <w:top w:val="single" w:sz="4" w:space="0" w:color="auto"/>
            </w:tcBorders>
          </w:tcPr>
          <w:p w:rsidR="006A6FA4" w:rsidRPr="006A6FA4" w:rsidRDefault="006A6FA4" w:rsidP="009775DA">
            <w:pPr>
              <w:jc w:val="center"/>
              <w:rPr>
                <w:rFonts w:ascii="Times New Roman" w:hAnsi="Times New Roman" w:cs="Times New Roman"/>
              </w:rPr>
            </w:pPr>
          </w:p>
        </w:tc>
        <w:tc>
          <w:tcPr>
            <w:tcW w:w="518" w:type="dxa"/>
          </w:tcPr>
          <w:p w:rsidR="006A6FA4" w:rsidRPr="006A6FA4" w:rsidRDefault="006A6FA4" w:rsidP="009775DA">
            <w:pPr>
              <w:jc w:val="center"/>
              <w:rPr>
                <w:rFonts w:ascii="Times New Roman" w:hAnsi="Times New Roman" w:cs="Times New Roman"/>
              </w:rPr>
            </w:pPr>
          </w:p>
        </w:tc>
        <w:tc>
          <w:tcPr>
            <w:tcW w:w="392" w:type="dxa"/>
            <w:tcBorders>
              <w:top w:val="single" w:sz="4" w:space="0" w:color="auto"/>
            </w:tcBorders>
          </w:tcPr>
          <w:p w:rsidR="006A6FA4" w:rsidRPr="006A6FA4" w:rsidRDefault="006A6FA4" w:rsidP="009775DA">
            <w:pPr>
              <w:jc w:val="center"/>
              <w:rPr>
                <w:rFonts w:ascii="Times New Roman" w:hAnsi="Times New Roman" w:cs="Times New Roman"/>
              </w:rPr>
            </w:pPr>
          </w:p>
        </w:tc>
        <w:tc>
          <w:tcPr>
            <w:tcW w:w="406" w:type="dxa"/>
          </w:tcPr>
          <w:p w:rsidR="006A6FA4" w:rsidRPr="006A6FA4" w:rsidRDefault="006A6FA4" w:rsidP="009775DA">
            <w:pPr>
              <w:jc w:val="center"/>
              <w:rPr>
                <w:rFonts w:ascii="Times New Roman" w:hAnsi="Times New Roman" w:cs="Times New Roman"/>
              </w:rPr>
            </w:pPr>
          </w:p>
        </w:tc>
      </w:tr>
    </w:tbl>
    <w:p w:rsidR="006A6FA4" w:rsidRPr="006A6FA4" w:rsidRDefault="006A6FA4" w:rsidP="006A6FA4">
      <w:pPr>
        <w:pStyle w:val="af7"/>
        <w:rPr>
          <w:rFonts w:ascii="Times New Roman" w:hAnsi="Times New Roman" w:cs="Times New Roman"/>
        </w:rPr>
      </w:pPr>
    </w:p>
    <w:tbl>
      <w:tblPr>
        <w:tblW w:w="4535" w:type="dxa"/>
        <w:jc w:val="right"/>
        <w:tblLayout w:type="fixed"/>
        <w:tblCellMar>
          <w:left w:w="0" w:type="dxa"/>
          <w:right w:w="0" w:type="dxa"/>
        </w:tblCellMar>
        <w:tblLook w:val="01E0" w:firstRow="1" w:lastRow="1" w:firstColumn="1" w:lastColumn="1" w:noHBand="0" w:noVBand="0"/>
      </w:tblPr>
      <w:tblGrid>
        <w:gridCol w:w="4535"/>
      </w:tblGrid>
      <w:tr w:rsidR="006A6FA4" w:rsidRPr="006A6FA4" w:rsidTr="009775DA">
        <w:trPr>
          <w:jc w:val="right"/>
        </w:trPr>
        <w:tc>
          <w:tcPr>
            <w:tcW w:w="4535" w:type="dxa"/>
            <w:tcBorders>
              <w:bottom w:val="single" w:sz="4" w:space="0" w:color="auto"/>
            </w:tcBorders>
            <w:vAlign w:val="bottom"/>
          </w:tcPr>
          <w:p w:rsidR="006A6FA4" w:rsidRPr="006A6FA4" w:rsidRDefault="006A6FA4" w:rsidP="009775DA">
            <w:pPr>
              <w:jc w:val="center"/>
              <w:rPr>
                <w:rFonts w:ascii="Times New Roman" w:hAnsi="Times New Roman" w:cs="Times New Roman"/>
              </w:rPr>
            </w:pPr>
          </w:p>
        </w:tc>
      </w:tr>
      <w:tr w:rsidR="006A6FA4" w:rsidRPr="006A6FA4" w:rsidTr="009775DA">
        <w:trPr>
          <w:jc w:val="right"/>
        </w:trPr>
        <w:tc>
          <w:tcPr>
            <w:tcW w:w="4535" w:type="dxa"/>
            <w:tcBorders>
              <w:top w:val="single" w:sz="4" w:space="0" w:color="auto"/>
            </w:tcBorders>
          </w:tcPr>
          <w:p w:rsidR="006A6FA4" w:rsidRPr="006A6FA4" w:rsidRDefault="006A6FA4" w:rsidP="009775DA">
            <w:pPr>
              <w:jc w:val="center"/>
              <w:rPr>
                <w:rFonts w:ascii="Times New Roman" w:hAnsi="Times New Roman" w:cs="Times New Roman"/>
              </w:rPr>
            </w:pPr>
            <w:r w:rsidRPr="006A6FA4">
              <w:rPr>
                <w:rFonts w:ascii="Times New Roman" w:hAnsi="Times New Roman" w:cs="Times New Roman"/>
              </w:rPr>
              <w:t>(подпись должностного лица,</w:t>
            </w:r>
            <w:r w:rsidRPr="006A6FA4">
              <w:rPr>
                <w:rFonts w:ascii="Times New Roman" w:hAnsi="Times New Roman" w:cs="Times New Roman"/>
              </w:rPr>
              <w:br/>
              <w:t>направившего решение в адрес</w:t>
            </w:r>
            <w:r w:rsidRPr="006A6FA4">
              <w:rPr>
                <w:rFonts w:ascii="Times New Roman" w:hAnsi="Times New Roman" w:cs="Times New Roman"/>
              </w:rPr>
              <w:br/>
              <w:t>заявителя (ей)</w:t>
            </w:r>
          </w:p>
        </w:tc>
      </w:tr>
    </w:tbl>
    <w:p w:rsidR="00B65788" w:rsidRPr="006A6FA4" w:rsidRDefault="00B65788">
      <w:pPr>
        <w:pStyle w:val="41"/>
        <w:shd w:val="clear" w:color="auto" w:fill="auto"/>
        <w:spacing w:before="0" w:after="0" w:line="190" w:lineRule="exact"/>
        <w:ind w:left="40" w:firstLine="0"/>
        <w:jc w:val="center"/>
        <w:rPr>
          <w:b w:val="0"/>
          <w:sz w:val="24"/>
          <w:szCs w:val="24"/>
        </w:rPr>
      </w:pPr>
      <w:r w:rsidRPr="006A6FA4">
        <w:rPr>
          <w:b w:val="0"/>
          <w:sz w:val="24"/>
          <w:szCs w:val="24"/>
        </w:rPr>
        <w:br w:type="page"/>
      </w:r>
    </w:p>
    <w:p w:rsidR="006A6FA4" w:rsidRDefault="00B65788" w:rsidP="006A6FA4">
      <w:pPr>
        <w:pStyle w:val="a8"/>
        <w:shd w:val="clear" w:color="auto" w:fill="auto"/>
        <w:spacing w:before="0" w:after="0" w:line="240" w:lineRule="auto"/>
        <w:ind w:left="1219" w:firstLine="0"/>
        <w:jc w:val="right"/>
        <w:rPr>
          <w:rStyle w:val="23"/>
          <w:b w:val="0"/>
          <w:bCs w:val="0"/>
          <w:color w:val="000000"/>
          <w:sz w:val="24"/>
          <w:szCs w:val="24"/>
        </w:rPr>
      </w:pPr>
      <w:r w:rsidRPr="001C130F">
        <w:rPr>
          <w:rStyle w:val="23"/>
          <w:b w:val="0"/>
          <w:bCs w:val="0"/>
          <w:color w:val="000000"/>
          <w:sz w:val="24"/>
          <w:szCs w:val="24"/>
        </w:rPr>
        <w:lastRenderedPageBreak/>
        <w:t xml:space="preserve">Приложение № 5 </w:t>
      </w:r>
    </w:p>
    <w:p w:rsidR="006A6FA4" w:rsidRDefault="00B65788" w:rsidP="006A6FA4">
      <w:pPr>
        <w:pStyle w:val="a8"/>
        <w:shd w:val="clear" w:color="auto" w:fill="auto"/>
        <w:spacing w:before="0" w:after="0" w:line="240" w:lineRule="auto"/>
        <w:ind w:left="1219" w:firstLine="0"/>
        <w:jc w:val="right"/>
        <w:rPr>
          <w:rStyle w:val="23"/>
          <w:b w:val="0"/>
          <w:bCs w:val="0"/>
          <w:color w:val="000000"/>
          <w:sz w:val="24"/>
          <w:szCs w:val="24"/>
        </w:rPr>
      </w:pPr>
      <w:r w:rsidRPr="001C130F">
        <w:rPr>
          <w:rStyle w:val="23"/>
          <w:b w:val="0"/>
          <w:bCs w:val="0"/>
          <w:color w:val="000000"/>
          <w:sz w:val="24"/>
          <w:szCs w:val="24"/>
        </w:rPr>
        <w:t xml:space="preserve">к административному регламенту </w:t>
      </w:r>
    </w:p>
    <w:p w:rsidR="006A6FA4" w:rsidRDefault="00B65788" w:rsidP="006A6FA4">
      <w:pPr>
        <w:pStyle w:val="a8"/>
        <w:shd w:val="clear" w:color="auto" w:fill="auto"/>
        <w:spacing w:before="0" w:after="0" w:line="240" w:lineRule="auto"/>
        <w:ind w:left="1219" w:firstLine="0"/>
        <w:jc w:val="right"/>
        <w:rPr>
          <w:rStyle w:val="23"/>
          <w:b w:val="0"/>
          <w:bCs w:val="0"/>
          <w:color w:val="000000"/>
          <w:sz w:val="24"/>
          <w:szCs w:val="24"/>
        </w:rPr>
      </w:pPr>
      <w:r w:rsidRPr="001C130F">
        <w:rPr>
          <w:rStyle w:val="23"/>
          <w:b w:val="0"/>
          <w:bCs w:val="0"/>
          <w:color w:val="000000"/>
          <w:sz w:val="24"/>
          <w:szCs w:val="24"/>
        </w:rPr>
        <w:t xml:space="preserve">предоставления муниципальной услуги </w:t>
      </w:r>
    </w:p>
    <w:p w:rsidR="006A6FA4" w:rsidRDefault="00B65788" w:rsidP="006A6FA4">
      <w:pPr>
        <w:pStyle w:val="a8"/>
        <w:shd w:val="clear" w:color="auto" w:fill="auto"/>
        <w:spacing w:before="0" w:after="0" w:line="240" w:lineRule="auto"/>
        <w:ind w:left="1219" w:firstLine="0"/>
        <w:jc w:val="right"/>
        <w:rPr>
          <w:rStyle w:val="23"/>
          <w:b w:val="0"/>
          <w:bCs w:val="0"/>
          <w:color w:val="000000"/>
          <w:sz w:val="24"/>
          <w:szCs w:val="24"/>
        </w:rPr>
      </w:pPr>
      <w:r w:rsidRPr="001C130F">
        <w:rPr>
          <w:rStyle w:val="23"/>
          <w:b w:val="0"/>
          <w:bCs w:val="0"/>
          <w:color w:val="000000"/>
          <w:sz w:val="24"/>
          <w:szCs w:val="24"/>
        </w:rPr>
        <w:t xml:space="preserve">«Согласование проведения переустройства </w:t>
      </w:r>
    </w:p>
    <w:p w:rsidR="006A6FA4" w:rsidRDefault="00B65788" w:rsidP="006A6FA4">
      <w:pPr>
        <w:pStyle w:val="a8"/>
        <w:shd w:val="clear" w:color="auto" w:fill="auto"/>
        <w:spacing w:before="0" w:after="0" w:line="240" w:lineRule="auto"/>
        <w:ind w:left="1219" w:firstLine="0"/>
        <w:jc w:val="right"/>
        <w:rPr>
          <w:rStyle w:val="23"/>
          <w:b w:val="0"/>
          <w:bCs w:val="0"/>
          <w:color w:val="000000"/>
          <w:sz w:val="24"/>
          <w:szCs w:val="24"/>
        </w:rPr>
      </w:pPr>
      <w:r w:rsidRPr="001C130F">
        <w:rPr>
          <w:rStyle w:val="23"/>
          <w:b w:val="0"/>
          <w:bCs w:val="0"/>
          <w:color w:val="000000"/>
          <w:sz w:val="24"/>
          <w:szCs w:val="24"/>
        </w:rPr>
        <w:t xml:space="preserve">и (или) перепланировки помещения </w:t>
      </w:r>
    </w:p>
    <w:p w:rsidR="006A6FA4" w:rsidRDefault="00B65788" w:rsidP="006A6FA4">
      <w:pPr>
        <w:pStyle w:val="a8"/>
        <w:shd w:val="clear" w:color="auto" w:fill="auto"/>
        <w:spacing w:before="0" w:after="0" w:line="240" w:lineRule="auto"/>
        <w:ind w:left="1219" w:firstLine="0"/>
        <w:jc w:val="right"/>
        <w:rPr>
          <w:rStyle w:val="23"/>
          <w:b w:val="0"/>
          <w:bCs w:val="0"/>
          <w:color w:val="000000"/>
          <w:sz w:val="24"/>
          <w:szCs w:val="24"/>
        </w:rPr>
      </w:pPr>
      <w:r w:rsidRPr="001C130F">
        <w:rPr>
          <w:rStyle w:val="23"/>
          <w:b w:val="0"/>
          <w:bCs w:val="0"/>
          <w:color w:val="000000"/>
          <w:sz w:val="24"/>
          <w:szCs w:val="24"/>
        </w:rPr>
        <w:t>в многоквартирном доме</w:t>
      </w:r>
      <w:r w:rsidR="001C130F" w:rsidRPr="001C130F">
        <w:rPr>
          <w:rStyle w:val="23"/>
          <w:b w:val="0"/>
          <w:bCs w:val="0"/>
          <w:color w:val="000000"/>
          <w:sz w:val="24"/>
          <w:szCs w:val="24"/>
        </w:rPr>
        <w:t xml:space="preserve"> </w:t>
      </w:r>
    </w:p>
    <w:p w:rsidR="006A6FA4" w:rsidRDefault="001C130F" w:rsidP="006A6FA4">
      <w:pPr>
        <w:pStyle w:val="a8"/>
        <w:shd w:val="clear" w:color="auto" w:fill="auto"/>
        <w:spacing w:before="0" w:after="0" w:line="240" w:lineRule="auto"/>
        <w:ind w:left="1219" w:firstLine="0"/>
        <w:jc w:val="right"/>
        <w:rPr>
          <w:rStyle w:val="23"/>
          <w:b w:val="0"/>
          <w:bCs w:val="0"/>
          <w:color w:val="000000"/>
          <w:sz w:val="24"/>
          <w:szCs w:val="24"/>
        </w:rPr>
      </w:pPr>
      <w:r w:rsidRPr="001C130F">
        <w:rPr>
          <w:rStyle w:val="23"/>
          <w:b w:val="0"/>
          <w:bCs w:val="0"/>
          <w:color w:val="000000"/>
          <w:sz w:val="24"/>
          <w:szCs w:val="24"/>
        </w:rPr>
        <w:t xml:space="preserve">на территории муниципального образования </w:t>
      </w:r>
    </w:p>
    <w:p w:rsidR="00B65788" w:rsidRDefault="001C130F" w:rsidP="006A6FA4">
      <w:pPr>
        <w:pStyle w:val="a8"/>
        <w:shd w:val="clear" w:color="auto" w:fill="auto"/>
        <w:spacing w:before="0" w:after="0" w:line="240" w:lineRule="auto"/>
        <w:ind w:left="1219" w:firstLine="0"/>
        <w:jc w:val="right"/>
        <w:rPr>
          <w:rStyle w:val="23"/>
          <w:b w:val="0"/>
          <w:bCs w:val="0"/>
          <w:color w:val="000000"/>
          <w:sz w:val="24"/>
          <w:szCs w:val="24"/>
        </w:rPr>
      </w:pPr>
      <w:r w:rsidRPr="001C130F">
        <w:rPr>
          <w:rStyle w:val="23"/>
          <w:b w:val="0"/>
          <w:bCs w:val="0"/>
          <w:color w:val="000000"/>
          <w:sz w:val="24"/>
          <w:szCs w:val="24"/>
        </w:rPr>
        <w:t>сельское поселение посёлок Тура</w:t>
      </w:r>
      <w:r w:rsidR="00B65788" w:rsidRPr="001C130F">
        <w:rPr>
          <w:rStyle w:val="23"/>
          <w:b w:val="0"/>
          <w:bCs w:val="0"/>
          <w:color w:val="000000"/>
          <w:sz w:val="24"/>
          <w:szCs w:val="24"/>
        </w:rPr>
        <w:t>»</w:t>
      </w:r>
    </w:p>
    <w:p w:rsidR="006A6FA4" w:rsidRPr="001C130F" w:rsidRDefault="006A6FA4" w:rsidP="006A6FA4">
      <w:pPr>
        <w:pStyle w:val="a8"/>
        <w:shd w:val="clear" w:color="auto" w:fill="auto"/>
        <w:spacing w:before="0" w:after="0" w:line="240" w:lineRule="auto"/>
        <w:ind w:left="1219" w:firstLine="0"/>
        <w:jc w:val="right"/>
        <w:rPr>
          <w:sz w:val="24"/>
          <w:szCs w:val="24"/>
        </w:rPr>
      </w:pPr>
    </w:p>
    <w:p w:rsidR="001C230A" w:rsidRPr="001C130F" w:rsidRDefault="001C230A" w:rsidP="001C230A">
      <w:pPr>
        <w:pStyle w:val="24"/>
        <w:shd w:val="clear" w:color="auto" w:fill="auto"/>
        <w:spacing w:before="0" w:after="0" w:line="298" w:lineRule="exact"/>
        <w:ind w:left="1780" w:right="1820"/>
        <w:rPr>
          <w:sz w:val="24"/>
          <w:szCs w:val="24"/>
        </w:rPr>
      </w:pPr>
      <w:r w:rsidRPr="001C130F">
        <w:rPr>
          <w:rStyle w:val="23"/>
          <w:b/>
          <w:bCs/>
          <w:color w:val="000000"/>
          <w:sz w:val="24"/>
          <w:szCs w:val="24"/>
        </w:rPr>
        <w:t>Форма документа, подтверждающего принятие решения о</w:t>
      </w:r>
      <w:r>
        <w:rPr>
          <w:rStyle w:val="23"/>
          <w:b/>
          <w:bCs/>
          <w:color w:val="000000"/>
          <w:sz w:val="24"/>
          <w:szCs w:val="24"/>
        </w:rPr>
        <w:t>б</w:t>
      </w:r>
      <w:r w:rsidRPr="001C130F">
        <w:rPr>
          <w:rStyle w:val="23"/>
          <w:b/>
          <w:bCs/>
          <w:color w:val="000000"/>
          <w:sz w:val="24"/>
          <w:szCs w:val="24"/>
        </w:rPr>
        <w:t xml:space="preserve"> </w:t>
      </w:r>
      <w:r>
        <w:rPr>
          <w:rStyle w:val="23"/>
          <w:b/>
          <w:bCs/>
          <w:color w:val="000000"/>
          <w:sz w:val="24"/>
          <w:szCs w:val="24"/>
        </w:rPr>
        <w:t>отказе</w:t>
      </w:r>
      <w:r w:rsidRPr="001C130F">
        <w:rPr>
          <w:rStyle w:val="23"/>
          <w:b/>
          <w:bCs/>
          <w:color w:val="000000"/>
          <w:sz w:val="24"/>
          <w:szCs w:val="24"/>
        </w:rPr>
        <w:t xml:space="preserve"> переустройства и (или) перепланировки</w:t>
      </w:r>
    </w:p>
    <w:p w:rsidR="001C230A" w:rsidRPr="001C130F" w:rsidRDefault="001C230A" w:rsidP="001C230A">
      <w:pPr>
        <w:pStyle w:val="24"/>
        <w:shd w:val="clear" w:color="auto" w:fill="auto"/>
        <w:spacing w:before="0" w:after="319" w:line="298" w:lineRule="exact"/>
        <w:ind w:left="40"/>
        <w:jc w:val="center"/>
        <w:rPr>
          <w:sz w:val="24"/>
          <w:szCs w:val="24"/>
        </w:rPr>
      </w:pPr>
      <w:r w:rsidRPr="001C130F">
        <w:rPr>
          <w:rStyle w:val="23"/>
          <w:b/>
          <w:bCs/>
          <w:color w:val="000000"/>
          <w:sz w:val="24"/>
          <w:szCs w:val="24"/>
        </w:rPr>
        <w:t>жилого помещения</w:t>
      </w:r>
    </w:p>
    <w:p w:rsidR="001C230A" w:rsidRPr="001C130F" w:rsidRDefault="001C230A" w:rsidP="001C230A">
      <w:pPr>
        <w:pStyle w:val="a8"/>
        <w:shd w:val="clear" w:color="auto" w:fill="auto"/>
        <w:spacing w:before="0" w:after="0" w:line="274" w:lineRule="exact"/>
        <w:ind w:left="20" w:firstLine="0"/>
        <w:rPr>
          <w:sz w:val="24"/>
          <w:szCs w:val="24"/>
        </w:rPr>
      </w:pPr>
      <w:r w:rsidRPr="001C130F">
        <w:rPr>
          <w:rStyle w:val="23"/>
          <w:b w:val="0"/>
          <w:bCs w:val="0"/>
          <w:color w:val="000000"/>
          <w:sz w:val="24"/>
          <w:szCs w:val="24"/>
        </w:rPr>
        <w:t>(Бланк органа,</w:t>
      </w:r>
    </w:p>
    <w:p w:rsidR="001C230A" w:rsidRPr="001C130F" w:rsidRDefault="001C230A" w:rsidP="001C230A">
      <w:pPr>
        <w:pStyle w:val="a8"/>
        <w:shd w:val="clear" w:color="auto" w:fill="auto"/>
        <w:spacing w:before="0" w:after="0" w:line="274" w:lineRule="exact"/>
        <w:ind w:left="20" w:firstLine="0"/>
        <w:rPr>
          <w:sz w:val="24"/>
          <w:szCs w:val="24"/>
        </w:rPr>
      </w:pPr>
      <w:r w:rsidRPr="001C130F">
        <w:rPr>
          <w:rStyle w:val="23"/>
          <w:b w:val="0"/>
          <w:bCs w:val="0"/>
          <w:color w:val="000000"/>
          <w:sz w:val="24"/>
          <w:szCs w:val="24"/>
        </w:rPr>
        <w:t>осуществляющего</w:t>
      </w:r>
    </w:p>
    <w:p w:rsidR="001C230A" w:rsidRPr="001C130F" w:rsidRDefault="001C230A" w:rsidP="001C230A">
      <w:pPr>
        <w:pStyle w:val="a8"/>
        <w:shd w:val="clear" w:color="auto" w:fill="auto"/>
        <w:spacing w:before="0" w:after="215" w:line="274" w:lineRule="exact"/>
        <w:ind w:left="20" w:firstLine="0"/>
        <w:rPr>
          <w:sz w:val="24"/>
          <w:szCs w:val="24"/>
        </w:rPr>
      </w:pPr>
      <w:r w:rsidRPr="001C130F">
        <w:rPr>
          <w:rStyle w:val="23"/>
          <w:b w:val="0"/>
          <w:bCs w:val="0"/>
          <w:color w:val="000000"/>
          <w:sz w:val="24"/>
          <w:szCs w:val="24"/>
        </w:rPr>
        <w:t>согласование)</w:t>
      </w:r>
    </w:p>
    <w:p w:rsidR="001C230A" w:rsidRDefault="001C230A" w:rsidP="001C230A">
      <w:pPr>
        <w:jc w:val="center"/>
        <w:rPr>
          <w:b/>
          <w:bCs/>
          <w:spacing w:val="60"/>
        </w:rPr>
      </w:pPr>
    </w:p>
    <w:p w:rsidR="001C230A" w:rsidRPr="001C230A" w:rsidRDefault="001C230A" w:rsidP="001C230A">
      <w:pPr>
        <w:jc w:val="center"/>
        <w:rPr>
          <w:rFonts w:ascii="Times New Roman" w:hAnsi="Times New Roman" w:cs="Times New Roman"/>
          <w:b/>
          <w:bCs/>
        </w:rPr>
      </w:pPr>
      <w:r w:rsidRPr="001C230A">
        <w:rPr>
          <w:rFonts w:ascii="Times New Roman" w:hAnsi="Times New Roman" w:cs="Times New Roman"/>
          <w:b/>
          <w:bCs/>
          <w:spacing w:val="60"/>
        </w:rPr>
        <w:t>Решение</w:t>
      </w:r>
      <w:r w:rsidRPr="001C230A">
        <w:rPr>
          <w:rFonts w:ascii="Times New Roman" w:hAnsi="Times New Roman" w:cs="Times New Roman"/>
          <w:b/>
          <w:bCs/>
          <w:spacing w:val="60"/>
        </w:rPr>
        <w:br/>
      </w:r>
      <w:r w:rsidRPr="001C230A">
        <w:rPr>
          <w:rFonts w:ascii="Times New Roman" w:hAnsi="Times New Roman" w:cs="Times New Roman"/>
          <w:b/>
          <w:bCs/>
        </w:rPr>
        <w:t xml:space="preserve">об отказе в согласовании переустройства и (или) перепланировки </w:t>
      </w:r>
      <w:r w:rsidRPr="001C230A">
        <w:rPr>
          <w:rFonts w:ascii="Times New Roman" w:hAnsi="Times New Roman" w:cs="Times New Roman"/>
          <w:b/>
        </w:rPr>
        <w:t>помещения в многоквартирном доме</w:t>
      </w:r>
    </w:p>
    <w:p w:rsidR="001C230A" w:rsidRPr="001C230A" w:rsidRDefault="001C230A" w:rsidP="001C230A">
      <w:pPr>
        <w:rPr>
          <w:rFonts w:ascii="Times New Roman" w:hAnsi="Times New Roman" w:cs="Times New Roman"/>
        </w:rPr>
      </w:pPr>
    </w:p>
    <w:p w:rsidR="001C230A" w:rsidRPr="001C230A" w:rsidRDefault="001C230A" w:rsidP="001C230A">
      <w:pPr>
        <w:rPr>
          <w:rFonts w:ascii="Times New Roman" w:hAnsi="Times New Roman" w:cs="Times New Roman"/>
        </w:rPr>
      </w:pPr>
    </w:p>
    <w:tbl>
      <w:tblPr>
        <w:tblW w:w="10179" w:type="dxa"/>
        <w:tblLayout w:type="fixed"/>
        <w:tblCellMar>
          <w:left w:w="0" w:type="dxa"/>
          <w:right w:w="0" w:type="dxa"/>
        </w:tblCellMar>
        <w:tblLook w:val="01E0" w:firstRow="1" w:lastRow="1" w:firstColumn="1" w:lastColumn="1" w:noHBand="0" w:noVBand="0"/>
      </w:tblPr>
      <w:tblGrid>
        <w:gridCol w:w="1764"/>
        <w:gridCol w:w="930"/>
        <w:gridCol w:w="570"/>
        <w:gridCol w:w="70"/>
        <w:gridCol w:w="2303"/>
        <w:gridCol w:w="217"/>
        <w:gridCol w:w="2323"/>
        <w:gridCol w:w="1876"/>
        <w:gridCol w:w="112"/>
        <w:gridCol w:w="14"/>
      </w:tblGrid>
      <w:tr w:rsidR="001C230A" w:rsidRPr="001C230A" w:rsidTr="009775DA">
        <w:trPr>
          <w:gridAfter w:val="1"/>
          <w:wAfter w:w="14" w:type="dxa"/>
        </w:trPr>
        <w:tc>
          <w:tcPr>
            <w:tcW w:w="3334" w:type="dxa"/>
            <w:gridSpan w:val="4"/>
            <w:vAlign w:val="bottom"/>
          </w:tcPr>
          <w:p w:rsidR="001C230A" w:rsidRPr="001C230A" w:rsidRDefault="001C230A" w:rsidP="009775DA">
            <w:pPr>
              <w:rPr>
                <w:rFonts w:ascii="Times New Roman" w:hAnsi="Times New Roman" w:cs="Times New Roman"/>
                <w:b/>
              </w:rPr>
            </w:pPr>
            <w:r w:rsidRPr="001C230A">
              <w:rPr>
                <w:rFonts w:ascii="Times New Roman" w:hAnsi="Times New Roman" w:cs="Times New Roman"/>
                <w:b/>
              </w:rPr>
              <w:t>В связи с обращением</w:t>
            </w:r>
          </w:p>
        </w:tc>
        <w:tc>
          <w:tcPr>
            <w:tcW w:w="6831" w:type="dxa"/>
            <w:gridSpan w:val="5"/>
            <w:tcBorders>
              <w:bottom w:val="single" w:sz="4" w:space="0" w:color="auto"/>
            </w:tcBorders>
            <w:vAlign w:val="bottom"/>
          </w:tcPr>
          <w:p w:rsidR="001C230A" w:rsidRPr="001C230A" w:rsidRDefault="001C230A" w:rsidP="009775DA">
            <w:pPr>
              <w:jc w:val="center"/>
              <w:rPr>
                <w:rFonts w:ascii="Times New Roman" w:hAnsi="Times New Roman" w:cs="Times New Roman"/>
                <w:b/>
              </w:rPr>
            </w:pPr>
          </w:p>
        </w:tc>
      </w:tr>
      <w:tr w:rsidR="001C230A" w:rsidRPr="001C230A" w:rsidTr="009775DA">
        <w:trPr>
          <w:gridAfter w:val="1"/>
          <w:wAfter w:w="14" w:type="dxa"/>
        </w:trPr>
        <w:tc>
          <w:tcPr>
            <w:tcW w:w="3334" w:type="dxa"/>
            <w:gridSpan w:val="4"/>
          </w:tcPr>
          <w:p w:rsidR="001C230A" w:rsidRPr="001C230A" w:rsidRDefault="001C230A" w:rsidP="009775DA">
            <w:pPr>
              <w:rPr>
                <w:rFonts w:ascii="Times New Roman" w:hAnsi="Times New Roman" w:cs="Times New Roman"/>
              </w:rPr>
            </w:pPr>
          </w:p>
        </w:tc>
        <w:tc>
          <w:tcPr>
            <w:tcW w:w="6831" w:type="dxa"/>
            <w:gridSpan w:val="5"/>
            <w:tcBorders>
              <w:top w:val="single" w:sz="4" w:space="0" w:color="auto"/>
            </w:tcBorders>
          </w:tcPr>
          <w:p w:rsidR="001C230A" w:rsidRPr="001C230A" w:rsidRDefault="001C230A" w:rsidP="009775DA">
            <w:pPr>
              <w:jc w:val="center"/>
              <w:rPr>
                <w:rFonts w:ascii="Times New Roman" w:hAnsi="Times New Roman" w:cs="Times New Roman"/>
              </w:rPr>
            </w:pPr>
            <w:r w:rsidRPr="001C230A">
              <w:rPr>
                <w:rFonts w:ascii="Times New Roman" w:hAnsi="Times New Roman" w:cs="Times New Roman"/>
              </w:rPr>
              <w:t>(Ф. И. О. физического лица, наименование юридического лица — заявителя)</w:t>
            </w:r>
          </w:p>
        </w:tc>
      </w:tr>
      <w:tr w:rsidR="001C230A" w:rsidRPr="001C230A" w:rsidTr="009775DA">
        <w:trPr>
          <w:gridAfter w:val="1"/>
          <w:wAfter w:w="14" w:type="dxa"/>
        </w:trPr>
        <w:tc>
          <w:tcPr>
            <w:tcW w:w="3264" w:type="dxa"/>
            <w:gridSpan w:val="3"/>
            <w:vAlign w:val="bottom"/>
          </w:tcPr>
          <w:p w:rsidR="001C230A" w:rsidRPr="001C230A" w:rsidRDefault="001C230A" w:rsidP="009775DA">
            <w:pPr>
              <w:rPr>
                <w:rFonts w:ascii="Times New Roman" w:hAnsi="Times New Roman" w:cs="Times New Roman"/>
                <w:b/>
              </w:rPr>
            </w:pPr>
            <w:r w:rsidRPr="001C230A">
              <w:rPr>
                <w:rFonts w:ascii="Times New Roman" w:hAnsi="Times New Roman" w:cs="Times New Roman"/>
                <w:b/>
              </w:rPr>
              <w:t>о намерении провести</w:t>
            </w:r>
          </w:p>
        </w:tc>
        <w:tc>
          <w:tcPr>
            <w:tcW w:w="4913" w:type="dxa"/>
            <w:gridSpan w:val="4"/>
            <w:tcBorders>
              <w:bottom w:val="single" w:sz="4" w:space="0" w:color="auto"/>
            </w:tcBorders>
            <w:vAlign w:val="bottom"/>
          </w:tcPr>
          <w:p w:rsidR="001C230A" w:rsidRPr="001C230A" w:rsidRDefault="001C230A" w:rsidP="009775DA">
            <w:pPr>
              <w:rPr>
                <w:rFonts w:ascii="Times New Roman" w:hAnsi="Times New Roman" w:cs="Times New Roman"/>
                <w:b/>
              </w:rPr>
            </w:pPr>
            <w:r w:rsidRPr="001C230A">
              <w:rPr>
                <w:rFonts w:ascii="Times New Roman" w:hAnsi="Times New Roman" w:cs="Times New Roman"/>
                <w:b/>
              </w:rPr>
              <w:t>переустройство и (или) перепланировку</w:t>
            </w:r>
          </w:p>
        </w:tc>
        <w:tc>
          <w:tcPr>
            <w:tcW w:w="1988" w:type="dxa"/>
            <w:gridSpan w:val="2"/>
            <w:vAlign w:val="bottom"/>
          </w:tcPr>
          <w:p w:rsidR="001C230A" w:rsidRPr="001C230A" w:rsidRDefault="001C230A" w:rsidP="009775DA">
            <w:pPr>
              <w:rPr>
                <w:rFonts w:ascii="Times New Roman" w:hAnsi="Times New Roman" w:cs="Times New Roman"/>
                <w:b/>
              </w:rPr>
            </w:pPr>
            <w:r w:rsidRPr="001C230A">
              <w:rPr>
                <w:rFonts w:ascii="Times New Roman" w:hAnsi="Times New Roman" w:cs="Times New Roman"/>
                <w:b/>
              </w:rPr>
              <w:t>помещений</w:t>
            </w:r>
          </w:p>
        </w:tc>
      </w:tr>
      <w:tr w:rsidR="001C230A" w:rsidRPr="001C230A" w:rsidTr="009775DA">
        <w:trPr>
          <w:gridAfter w:val="1"/>
          <w:wAfter w:w="14" w:type="dxa"/>
        </w:trPr>
        <w:tc>
          <w:tcPr>
            <w:tcW w:w="3264" w:type="dxa"/>
            <w:gridSpan w:val="3"/>
          </w:tcPr>
          <w:p w:rsidR="001C230A" w:rsidRPr="001C230A" w:rsidRDefault="001C230A" w:rsidP="009775DA">
            <w:pPr>
              <w:rPr>
                <w:rFonts w:ascii="Times New Roman" w:hAnsi="Times New Roman" w:cs="Times New Roman"/>
              </w:rPr>
            </w:pPr>
          </w:p>
        </w:tc>
        <w:tc>
          <w:tcPr>
            <w:tcW w:w="4913" w:type="dxa"/>
            <w:gridSpan w:val="4"/>
            <w:tcBorders>
              <w:top w:val="single" w:sz="4" w:space="0" w:color="auto"/>
            </w:tcBorders>
          </w:tcPr>
          <w:p w:rsidR="001C230A" w:rsidRPr="001C230A" w:rsidRDefault="001C230A" w:rsidP="009775DA">
            <w:pPr>
              <w:jc w:val="center"/>
              <w:rPr>
                <w:rFonts w:ascii="Times New Roman" w:hAnsi="Times New Roman" w:cs="Times New Roman"/>
              </w:rPr>
            </w:pPr>
            <w:r w:rsidRPr="001C230A">
              <w:rPr>
                <w:rFonts w:ascii="Times New Roman" w:hAnsi="Times New Roman" w:cs="Times New Roman"/>
              </w:rPr>
              <w:t>(ненужное зачеркнуть)</w:t>
            </w:r>
          </w:p>
        </w:tc>
        <w:tc>
          <w:tcPr>
            <w:tcW w:w="1988" w:type="dxa"/>
            <w:gridSpan w:val="2"/>
          </w:tcPr>
          <w:p w:rsidR="001C230A" w:rsidRPr="001C230A" w:rsidRDefault="001C230A" w:rsidP="009775DA">
            <w:pPr>
              <w:jc w:val="center"/>
              <w:rPr>
                <w:rFonts w:ascii="Times New Roman" w:hAnsi="Times New Roman" w:cs="Times New Roman"/>
              </w:rPr>
            </w:pPr>
          </w:p>
        </w:tc>
      </w:tr>
      <w:tr w:rsidR="001C230A" w:rsidRPr="001C230A" w:rsidTr="009775DA">
        <w:tc>
          <w:tcPr>
            <w:tcW w:w="2694" w:type="dxa"/>
            <w:gridSpan w:val="2"/>
            <w:vAlign w:val="bottom"/>
          </w:tcPr>
          <w:p w:rsidR="001C230A" w:rsidRPr="001C230A" w:rsidRDefault="001C230A" w:rsidP="009775DA">
            <w:pPr>
              <w:ind w:right="-109"/>
              <w:rPr>
                <w:rFonts w:ascii="Times New Roman" w:hAnsi="Times New Roman" w:cs="Times New Roman"/>
                <w:b/>
              </w:rPr>
            </w:pPr>
            <w:r w:rsidRPr="001C230A">
              <w:rPr>
                <w:rFonts w:ascii="Times New Roman" w:hAnsi="Times New Roman" w:cs="Times New Roman"/>
                <w:b/>
              </w:rPr>
              <w:t>в многоквартирном доме по адресу:</w:t>
            </w:r>
          </w:p>
          <w:p w:rsidR="001C230A" w:rsidRPr="001C230A" w:rsidRDefault="001C230A" w:rsidP="009775DA">
            <w:pPr>
              <w:ind w:right="-109"/>
              <w:rPr>
                <w:rFonts w:ascii="Times New Roman" w:hAnsi="Times New Roman" w:cs="Times New Roman"/>
                <w:b/>
              </w:rPr>
            </w:pPr>
          </w:p>
        </w:tc>
        <w:tc>
          <w:tcPr>
            <w:tcW w:w="7485" w:type="dxa"/>
            <w:gridSpan w:val="8"/>
            <w:tcBorders>
              <w:bottom w:val="single" w:sz="4" w:space="0" w:color="auto"/>
            </w:tcBorders>
            <w:vAlign w:val="bottom"/>
          </w:tcPr>
          <w:p w:rsidR="001C230A" w:rsidRPr="001C230A" w:rsidRDefault="001C230A" w:rsidP="009775DA">
            <w:pPr>
              <w:ind w:left="141"/>
              <w:jc w:val="center"/>
              <w:rPr>
                <w:rFonts w:ascii="Times New Roman" w:hAnsi="Times New Roman" w:cs="Times New Roman"/>
                <w:b/>
              </w:rPr>
            </w:pPr>
          </w:p>
        </w:tc>
      </w:tr>
      <w:tr w:rsidR="001C230A" w:rsidRPr="001C230A" w:rsidTr="009775DA">
        <w:tc>
          <w:tcPr>
            <w:tcW w:w="5637" w:type="dxa"/>
            <w:gridSpan w:val="5"/>
            <w:tcBorders>
              <w:bottom w:val="single" w:sz="4" w:space="0" w:color="auto"/>
            </w:tcBorders>
            <w:vAlign w:val="bottom"/>
          </w:tcPr>
          <w:p w:rsidR="001C230A" w:rsidRPr="001C230A" w:rsidRDefault="001C230A" w:rsidP="009775DA">
            <w:pPr>
              <w:jc w:val="center"/>
              <w:rPr>
                <w:rFonts w:ascii="Times New Roman" w:hAnsi="Times New Roman" w:cs="Times New Roman"/>
              </w:rPr>
            </w:pPr>
          </w:p>
        </w:tc>
        <w:tc>
          <w:tcPr>
            <w:tcW w:w="217" w:type="dxa"/>
            <w:vAlign w:val="bottom"/>
          </w:tcPr>
          <w:p w:rsidR="001C230A" w:rsidRPr="001C230A" w:rsidRDefault="001C230A" w:rsidP="009775DA">
            <w:pPr>
              <w:rPr>
                <w:rFonts w:ascii="Times New Roman" w:hAnsi="Times New Roman" w:cs="Times New Roman"/>
              </w:rPr>
            </w:pPr>
            <w:r w:rsidRPr="001C230A">
              <w:rPr>
                <w:rFonts w:ascii="Times New Roman" w:hAnsi="Times New Roman" w:cs="Times New Roman"/>
              </w:rPr>
              <w:t>,</w:t>
            </w:r>
          </w:p>
        </w:tc>
        <w:tc>
          <w:tcPr>
            <w:tcW w:w="4325" w:type="dxa"/>
            <w:gridSpan w:val="4"/>
            <w:tcBorders>
              <w:bottom w:val="single" w:sz="4" w:space="0" w:color="auto"/>
            </w:tcBorders>
            <w:vAlign w:val="bottom"/>
          </w:tcPr>
          <w:p w:rsidR="001C230A" w:rsidRPr="001C230A" w:rsidRDefault="001C230A" w:rsidP="009775DA">
            <w:pPr>
              <w:ind w:left="57"/>
              <w:jc w:val="center"/>
              <w:rPr>
                <w:rFonts w:ascii="Times New Roman" w:hAnsi="Times New Roman" w:cs="Times New Roman"/>
                <w:b/>
              </w:rPr>
            </w:pPr>
            <w:r w:rsidRPr="001C230A">
              <w:rPr>
                <w:rFonts w:ascii="Times New Roman" w:hAnsi="Times New Roman" w:cs="Times New Roman"/>
                <w:b/>
              </w:rPr>
              <w:t>занимаемых (принадлежащих)</w:t>
            </w:r>
          </w:p>
        </w:tc>
      </w:tr>
      <w:tr w:rsidR="001C230A" w:rsidRPr="001C230A" w:rsidTr="009775DA">
        <w:tc>
          <w:tcPr>
            <w:tcW w:w="5637" w:type="dxa"/>
            <w:gridSpan w:val="5"/>
            <w:tcBorders>
              <w:top w:val="single" w:sz="4" w:space="0" w:color="auto"/>
            </w:tcBorders>
          </w:tcPr>
          <w:p w:rsidR="001C230A" w:rsidRPr="001C230A" w:rsidRDefault="001C230A" w:rsidP="009775DA">
            <w:pPr>
              <w:jc w:val="center"/>
              <w:rPr>
                <w:rFonts w:ascii="Times New Roman" w:hAnsi="Times New Roman" w:cs="Times New Roman"/>
              </w:rPr>
            </w:pPr>
          </w:p>
        </w:tc>
        <w:tc>
          <w:tcPr>
            <w:tcW w:w="217" w:type="dxa"/>
            <w:tcBorders>
              <w:left w:val="nil"/>
            </w:tcBorders>
          </w:tcPr>
          <w:p w:rsidR="001C230A" w:rsidRPr="001C230A" w:rsidRDefault="001C230A" w:rsidP="009775DA">
            <w:pPr>
              <w:jc w:val="center"/>
              <w:rPr>
                <w:rFonts w:ascii="Times New Roman" w:hAnsi="Times New Roman" w:cs="Times New Roman"/>
              </w:rPr>
            </w:pPr>
          </w:p>
        </w:tc>
        <w:tc>
          <w:tcPr>
            <w:tcW w:w="4325" w:type="dxa"/>
            <w:gridSpan w:val="4"/>
            <w:tcBorders>
              <w:top w:val="single" w:sz="4" w:space="0" w:color="auto"/>
              <w:left w:val="nil"/>
            </w:tcBorders>
          </w:tcPr>
          <w:p w:rsidR="001C230A" w:rsidRPr="001C230A" w:rsidRDefault="001C230A" w:rsidP="009775DA">
            <w:pPr>
              <w:jc w:val="center"/>
              <w:rPr>
                <w:rFonts w:ascii="Times New Roman" w:hAnsi="Times New Roman" w:cs="Times New Roman"/>
              </w:rPr>
            </w:pPr>
            <w:r w:rsidRPr="001C230A">
              <w:rPr>
                <w:rFonts w:ascii="Times New Roman" w:hAnsi="Times New Roman" w:cs="Times New Roman"/>
              </w:rPr>
              <w:t>(ненужное зачеркнуть)</w:t>
            </w:r>
          </w:p>
        </w:tc>
      </w:tr>
      <w:tr w:rsidR="001C230A" w:rsidRPr="001C230A" w:rsidTr="009775DA">
        <w:tc>
          <w:tcPr>
            <w:tcW w:w="1764" w:type="dxa"/>
            <w:vAlign w:val="bottom"/>
          </w:tcPr>
          <w:p w:rsidR="001C230A" w:rsidRPr="001C230A" w:rsidRDefault="001C230A" w:rsidP="009775DA">
            <w:pPr>
              <w:rPr>
                <w:rFonts w:ascii="Times New Roman" w:hAnsi="Times New Roman" w:cs="Times New Roman"/>
                <w:b/>
              </w:rPr>
            </w:pPr>
            <w:r w:rsidRPr="001C230A">
              <w:rPr>
                <w:rFonts w:ascii="Times New Roman" w:hAnsi="Times New Roman" w:cs="Times New Roman"/>
                <w:b/>
              </w:rPr>
              <w:t>на основании:</w:t>
            </w:r>
          </w:p>
        </w:tc>
        <w:tc>
          <w:tcPr>
            <w:tcW w:w="8415" w:type="dxa"/>
            <w:gridSpan w:val="9"/>
            <w:tcBorders>
              <w:bottom w:val="single" w:sz="4" w:space="0" w:color="auto"/>
            </w:tcBorders>
            <w:vAlign w:val="bottom"/>
          </w:tcPr>
          <w:p w:rsidR="001C230A" w:rsidRPr="001C230A" w:rsidRDefault="001C230A" w:rsidP="009775DA">
            <w:pPr>
              <w:jc w:val="center"/>
              <w:rPr>
                <w:rFonts w:ascii="Times New Roman" w:hAnsi="Times New Roman" w:cs="Times New Roman"/>
              </w:rPr>
            </w:pPr>
          </w:p>
        </w:tc>
      </w:tr>
      <w:tr w:rsidR="001C230A" w:rsidRPr="001C230A" w:rsidTr="009775DA">
        <w:tc>
          <w:tcPr>
            <w:tcW w:w="1764" w:type="dxa"/>
            <w:vAlign w:val="bottom"/>
          </w:tcPr>
          <w:p w:rsidR="001C230A" w:rsidRPr="001C230A" w:rsidRDefault="001C230A" w:rsidP="009775DA">
            <w:pPr>
              <w:jc w:val="center"/>
              <w:rPr>
                <w:rFonts w:ascii="Times New Roman" w:hAnsi="Times New Roman" w:cs="Times New Roman"/>
              </w:rPr>
            </w:pPr>
          </w:p>
        </w:tc>
        <w:tc>
          <w:tcPr>
            <w:tcW w:w="8415" w:type="dxa"/>
            <w:gridSpan w:val="9"/>
            <w:tcBorders>
              <w:top w:val="single" w:sz="4" w:space="0" w:color="auto"/>
            </w:tcBorders>
          </w:tcPr>
          <w:p w:rsidR="001C230A" w:rsidRPr="001C230A" w:rsidRDefault="001C230A" w:rsidP="009775DA">
            <w:pPr>
              <w:jc w:val="center"/>
              <w:rPr>
                <w:rFonts w:ascii="Times New Roman" w:hAnsi="Times New Roman" w:cs="Times New Roman"/>
              </w:rPr>
            </w:pPr>
            <w:r w:rsidRPr="001C230A">
              <w:rPr>
                <w:rFonts w:ascii="Times New Roman" w:hAnsi="Times New Roman" w:cs="Times New Roman"/>
              </w:rPr>
              <w:t>(вид и реквизиты правоустанавливающего документа на</w:t>
            </w:r>
          </w:p>
        </w:tc>
      </w:tr>
      <w:tr w:rsidR="001C230A" w:rsidRPr="001C230A" w:rsidTr="009775DA">
        <w:tc>
          <w:tcPr>
            <w:tcW w:w="10053" w:type="dxa"/>
            <w:gridSpan w:val="8"/>
            <w:tcBorders>
              <w:bottom w:val="single" w:sz="4" w:space="0" w:color="auto"/>
            </w:tcBorders>
            <w:vAlign w:val="bottom"/>
          </w:tcPr>
          <w:p w:rsidR="001C230A" w:rsidRPr="001C230A" w:rsidRDefault="001C230A" w:rsidP="009775DA">
            <w:pPr>
              <w:jc w:val="center"/>
              <w:rPr>
                <w:rFonts w:ascii="Times New Roman" w:hAnsi="Times New Roman" w:cs="Times New Roman"/>
              </w:rPr>
            </w:pPr>
          </w:p>
        </w:tc>
        <w:tc>
          <w:tcPr>
            <w:tcW w:w="126" w:type="dxa"/>
            <w:gridSpan w:val="2"/>
            <w:vAlign w:val="bottom"/>
          </w:tcPr>
          <w:p w:rsidR="001C230A" w:rsidRPr="001C230A" w:rsidRDefault="001C230A" w:rsidP="009775DA">
            <w:pPr>
              <w:rPr>
                <w:rFonts w:ascii="Times New Roman" w:hAnsi="Times New Roman" w:cs="Times New Roman"/>
              </w:rPr>
            </w:pPr>
            <w:r w:rsidRPr="001C230A">
              <w:rPr>
                <w:rFonts w:ascii="Times New Roman" w:hAnsi="Times New Roman" w:cs="Times New Roman"/>
              </w:rPr>
              <w:t>,</w:t>
            </w:r>
          </w:p>
        </w:tc>
      </w:tr>
      <w:tr w:rsidR="001C230A" w:rsidRPr="001C230A" w:rsidTr="009775DA">
        <w:tc>
          <w:tcPr>
            <w:tcW w:w="10053" w:type="dxa"/>
            <w:gridSpan w:val="8"/>
          </w:tcPr>
          <w:p w:rsidR="001C230A" w:rsidRPr="001C230A" w:rsidRDefault="001C230A" w:rsidP="009775DA">
            <w:pPr>
              <w:jc w:val="center"/>
              <w:rPr>
                <w:rFonts w:ascii="Times New Roman" w:hAnsi="Times New Roman" w:cs="Times New Roman"/>
              </w:rPr>
            </w:pPr>
            <w:r w:rsidRPr="001C230A">
              <w:rPr>
                <w:rFonts w:ascii="Times New Roman" w:hAnsi="Times New Roman" w:cs="Times New Roman"/>
              </w:rPr>
              <w:t>переустраиваемое и (или) перепланируемое жилое помещение)</w:t>
            </w:r>
          </w:p>
        </w:tc>
        <w:tc>
          <w:tcPr>
            <w:tcW w:w="126" w:type="dxa"/>
            <w:gridSpan w:val="2"/>
            <w:vAlign w:val="bottom"/>
          </w:tcPr>
          <w:p w:rsidR="001C230A" w:rsidRPr="001C230A" w:rsidRDefault="001C230A" w:rsidP="009775DA">
            <w:pPr>
              <w:rPr>
                <w:rFonts w:ascii="Times New Roman" w:hAnsi="Times New Roman" w:cs="Times New Roman"/>
              </w:rPr>
            </w:pPr>
          </w:p>
        </w:tc>
      </w:tr>
    </w:tbl>
    <w:p w:rsidR="001C230A" w:rsidRPr="001C230A" w:rsidRDefault="001C230A" w:rsidP="001C230A">
      <w:pPr>
        <w:rPr>
          <w:rFonts w:ascii="Times New Roman" w:hAnsi="Times New Roman" w:cs="Times New Roman"/>
          <w:b/>
        </w:rPr>
      </w:pPr>
      <w:r w:rsidRPr="001C230A">
        <w:rPr>
          <w:rFonts w:ascii="Times New Roman" w:hAnsi="Times New Roman" w:cs="Times New Roman"/>
          <w:b/>
        </w:rPr>
        <w:t>по результатам рассмотрения представленных документов принято решение:</w:t>
      </w:r>
    </w:p>
    <w:p w:rsidR="001C230A" w:rsidRPr="001C230A" w:rsidRDefault="001C230A" w:rsidP="001C230A">
      <w:pPr>
        <w:rPr>
          <w:rFonts w:ascii="Times New Roman" w:hAnsi="Times New Roman" w:cs="Times New Roman"/>
        </w:rPr>
      </w:pPr>
    </w:p>
    <w:tbl>
      <w:tblPr>
        <w:tblW w:w="9728" w:type="dxa"/>
        <w:tblLayout w:type="fixed"/>
        <w:tblCellMar>
          <w:left w:w="0" w:type="dxa"/>
          <w:right w:w="0" w:type="dxa"/>
        </w:tblCellMar>
        <w:tblLook w:val="01E0" w:firstRow="1" w:lastRow="1" w:firstColumn="1" w:lastColumn="1" w:noHBand="0" w:noVBand="0"/>
      </w:tblPr>
      <w:tblGrid>
        <w:gridCol w:w="2522"/>
        <w:gridCol w:w="921"/>
        <w:gridCol w:w="6202"/>
        <w:gridCol w:w="83"/>
      </w:tblGrid>
      <w:tr w:rsidR="001C230A" w:rsidRPr="001C230A" w:rsidTr="009775DA">
        <w:trPr>
          <w:trHeight w:val="272"/>
        </w:trPr>
        <w:tc>
          <w:tcPr>
            <w:tcW w:w="3443" w:type="dxa"/>
            <w:gridSpan w:val="2"/>
            <w:vAlign w:val="bottom"/>
          </w:tcPr>
          <w:p w:rsidR="001C230A" w:rsidRPr="001C230A" w:rsidRDefault="001C230A" w:rsidP="009775DA">
            <w:pPr>
              <w:rPr>
                <w:rFonts w:ascii="Times New Roman" w:hAnsi="Times New Roman" w:cs="Times New Roman"/>
                <w:b/>
              </w:rPr>
            </w:pPr>
            <w:r w:rsidRPr="001C230A">
              <w:rPr>
                <w:rFonts w:ascii="Times New Roman" w:hAnsi="Times New Roman" w:cs="Times New Roman"/>
                <w:b/>
              </w:rPr>
              <w:t>1. Отказать заявителю в</w:t>
            </w:r>
          </w:p>
        </w:tc>
        <w:tc>
          <w:tcPr>
            <w:tcW w:w="6285" w:type="dxa"/>
            <w:gridSpan w:val="2"/>
            <w:tcBorders>
              <w:bottom w:val="single" w:sz="4" w:space="0" w:color="auto"/>
            </w:tcBorders>
            <w:vAlign w:val="bottom"/>
          </w:tcPr>
          <w:p w:rsidR="001C230A" w:rsidRPr="001C230A" w:rsidRDefault="001C230A" w:rsidP="009775DA">
            <w:pPr>
              <w:jc w:val="center"/>
              <w:rPr>
                <w:rFonts w:ascii="Times New Roman" w:hAnsi="Times New Roman" w:cs="Times New Roman"/>
                <w:b/>
              </w:rPr>
            </w:pPr>
          </w:p>
        </w:tc>
      </w:tr>
      <w:tr w:rsidR="001C230A" w:rsidRPr="001C230A" w:rsidTr="009775DA">
        <w:trPr>
          <w:trHeight w:val="469"/>
        </w:trPr>
        <w:tc>
          <w:tcPr>
            <w:tcW w:w="2522" w:type="dxa"/>
            <w:vAlign w:val="bottom"/>
          </w:tcPr>
          <w:p w:rsidR="001C230A" w:rsidRPr="001C230A" w:rsidRDefault="001C230A" w:rsidP="009775DA">
            <w:pPr>
              <w:jc w:val="center"/>
              <w:rPr>
                <w:rFonts w:ascii="Times New Roman" w:hAnsi="Times New Roman" w:cs="Times New Roman"/>
              </w:rPr>
            </w:pPr>
          </w:p>
        </w:tc>
        <w:tc>
          <w:tcPr>
            <w:tcW w:w="7206" w:type="dxa"/>
            <w:gridSpan w:val="3"/>
            <w:vAlign w:val="bottom"/>
          </w:tcPr>
          <w:p w:rsidR="001C230A" w:rsidRPr="001C230A" w:rsidRDefault="001C230A" w:rsidP="009775DA">
            <w:pPr>
              <w:jc w:val="center"/>
              <w:rPr>
                <w:rFonts w:ascii="Times New Roman" w:hAnsi="Times New Roman" w:cs="Times New Roman"/>
              </w:rPr>
            </w:pPr>
            <w:r w:rsidRPr="001C230A">
              <w:rPr>
                <w:rFonts w:ascii="Times New Roman" w:hAnsi="Times New Roman" w:cs="Times New Roman"/>
              </w:rPr>
              <w:t>(переустройство, перепланировку, переустройство и перепланировку — нужное указать)</w:t>
            </w:r>
          </w:p>
        </w:tc>
      </w:tr>
      <w:tr w:rsidR="001C230A" w:rsidRPr="001C230A" w:rsidTr="00977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8"/>
        </w:trPr>
        <w:tc>
          <w:tcPr>
            <w:tcW w:w="2522" w:type="dxa"/>
            <w:tcBorders>
              <w:top w:val="nil"/>
              <w:left w:val="nil"/>
              <w:bottom w:val="nil"/>
              <w:right w:val="nil"/>
            </w:tcBorders>
          </w:tcPr>
          <w:p w:rsidR="001C230A" w:rsidRPr="001C230A" w:rsidRDefault="001C230A" w:rsidP="009775DA">
            <w:pPr>
              <w:rPr>
                <w:rFonts w:ascii="Times New Roman" w:hAnsi="Times New Roman" w:cs="Times New Roman"/>
                <w:b/>
              </w:rPr>
            </w:pPr>
          </w:p>
          <w:p w:rsidR="001C230A" w:rsidRPr="001C230A" w:rsidRDefault="001C230A" w:rsidP="009775DA">
            <w:pPr>
              <w:rPr>
                <w:rFonts w:ascii="Times New Roman" w:hAnsi="Times New Roman" w:cs="Times New Roman"/>
                <w:b/>
              </w:rPr>
            </w:pPr>
            <w:r w:rsidRPr="001C230A">
              <w:rPr>
                <w:rFonts w:ascii="Times New Roman" w:hAnsi="Times New Roman" w:cs="Times New Roman"/>
                <w:b/>
              </w:rPr>
              <w:t xml:space="preserve">в связи с тем, что </w:t>
            </w:r>
          </w:p>
        </w:tc>
        <w:tc>
          <w:tcPr>
            <w:tcW w:w="7206" w:type="dxa"/>
            <w:gridSpan w:val="3"/>
            <w:tcBorders>
              <w:top w:val="nil"/>
              <w:left w:val="nil"/>
              <w:right w:val="nil"/>
            </w:tcBorders>
          </w:tcPr>
          <w:p w:rsidR="001C230A" w:rsidRPr="001C230A" w:rsidRDefault="001C230A" w:rsidP="009775DA">
            <w:pPr>
              <w:jc w:val="center"/>
              <w:rPr>
                <w:rFonts w:ascii="Times New Roman" w:hAnsi="Times New Roman" w:cs="Times New Roman"/>
                <w:b/>
              </w:rPr>
            </w:pPr>
          </w:p>
        </w:tc>
      </w:tr>
      <w:tr w:rsidR="001C230A" w:rsidRPr="001C230A" w:rsidTr="009775DA">
        <w:trPr>
          <w:gridAfter w:val="1"/>
          <w:wAfter w:w="83" w:type="dxa"/>
        </w:trPr>
        <w:tc>
          <w:tcPr>
            <w:tcW w:w="9645" w:type="dxa"/>
            <w:gridSpan w:val="3"/>
            <w:tcBorders>
              <w:bottom w:val="single" w:sz="4" w:space="0" w:color="auto"/>
            </w:tcBorders>
            <w:vAlign w:val="bottom"/>
          </w:tcPr>
          <w:p w:rsidR="001C230A" w:rsidRPr="001C230A" w:rsidRDefault="001C230A" w:rsidP="009775DA">
            <w:pPr>
              <w:jc w:val="center"/>
              <w:rPr>
                <w:rFonts w:ascii="Times New Roman" w:hAnsi="Times New Roman" w:cs="Times New Roman"/>
              </w:rPr>
            </w:pPr>
          </w:p>
        </w:tc>
      </w:tr>
      <w:tr w:rsidR="001C230A" w:rsidRPr="001C230A" w:rsidTr="009775DA">
        <w:trPr>
          <w:gridAfter w:val="1"/>
          <w:wAfter w:w="83" w:type="dxa"/>
        </w:trPr>
        <w:tc>
          <w:tcPr>
            <w:tcW w:w="9645" w:type="dxa"/>
            <w:gridSpan w:val="3"/>
            <w:tcBorders>
              <w:top w:val="single" w:sz="4" w:space="0" w:color="auto"/>
              <w:bottom w:val="single" w:sz="4" w:space="0" w:color="auto"/>
            </w:tcBorders>
            <w:vAlign w:val="bottom"/>
          </w:tcPr>
          <w:p w:rsidR="001C230A" w:rsidRPr="001C230A" w:rsidRDefault="001C230A" w:rsidP="009775DA">
            <w:pPr>
              <w:jc w:val="center"/>
              <w:rPr>
                <w:rFonts w:ascii="Times New Roman" w:hAnsi="Times New Roman" w:cs="Times New Roman"/>
              </w:rPr>
            </w:pPr>
          </w:p>
        </w:tc>
      </w:tr>
      <w:tr w:rsidR="001C230A" w:rsidRPr="001C230A" w:rsidTr="009775DA">
        <w:trPr>
          <w:gridAfter w:val="1"/>
          <w:wAfter w:w="83" w:type="dxa"/>
        </w:trPr>
        <w:tc>
          <w:tcPr>
            <w:tcW w:w="9645" w:type="dxa"/>
            <w:gridSpan w:val="3"/>
            <w:tcBorders>
              <w:top w:val="single" w:sz="4" w:space="0" w:color="auto"/>
              <w:bottom w:val="single" w:sz="4" w:space="0" w:color="auto"/>
            </w:tcBorders>
            <w:vAlign w:val="bottom"/>
          </w:tcPr>
          <w:p w:rsidR="001C230A" w:rsidRPr="001C230A" w:rsidRDefault="001C230A" w:rsidP="009775DA">
            <w:pPr>
              <w:jc w:val="center"/>
              <w:rPr>
                <w:rFonts w:ascii="Times New Roman" w:hAnsi="Times New Roman" w:cs="Times New Roman"/>
              </w:rPr>
            </w:pPr>
          </w:p>
        </w:tc>
      </w:tr>
      <w:tr w:rsidR="001C230A" w:rsidRPr="001C230A" w:rsidTr="00977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3" w:type="dxa"/>
        </w:trPr>
        <w:tc>
          <w:tcPr>
            <w:tcW w:w="9645" w:type="dxa"/>
            <w:gridSpan w:val="3"/>
            <w:tcBorders>
              <w:left w:val="nil"/>
              <w:right w:val="nil"/>
            </w:tcBorders>
          </w:tcPr>
          <w:p w:rsidR="001C230A" w:rsidRPr="001C230A" w:rsidRDefault="001C230A" w:rsidP="009775DA">
            <w:pPr>
              <w:jc w:val="center"/>
              <w:rPr>
                <w:rFonts w:ascii="Times New Roman" w:hAnsi="Times New Roman" w:cs="Times New Roman"/>
              </w:rPr>
            </w:pPr>
          </w:p>
        </w:tc>
      </w:tr>
      <w:tr w:rsidR="001C230A" w:rsidRPr="001C230A" w:rsidTr="00977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3" w:type="dxa"/>
        </w:trPr>
        <w:tc>
          <w:tcPr>
            <w:tcW w:w="9645" w:type="dxa"/>
            <w:gridSpan w:val="3"/>
            <w:tcBorders>
              <w:left w:val="nil"/>
              <w:right w:val="nil"/>
            </w:tcBorders>
          </w:tcPr>
          <w:p w:rsidR="001C230A" w:rsidRPr="001C230A" w:rsidRDefault="001C230A" w:rsidP="009775DA">
            <w:pPr>
              <w:jc w:val="center"/>
              <w:rPr>
                <w:rFonts w:ascii="Times New Roman" w:hAnsi="Times New Roman" w:cs="Times New Roman"/>
              </w:rPr>
            </w:pPr>
          </w:p>
        </w:tc>
      </w:tr>
    </w:tbl>
    <w:p w:rsidR="001C230A" w:rsidRPr="001C230A" w:rsidRDefault="001C230A" w:rsidP="001C230A">
      <w:pPr>
        <w:rPr>
          <w:rFonts w:ascii="Times New Roman" w:hAnsi="Times New Roman" w:cs="Times New Roman"/>
          <w:b/>
        </w:rPr>
      </w:pPr>
    </w:p>
    <w:p w:rsidR="001C230A" w:rsidRPr="001C230A" w:rsidRDefault="001C230A" w:rsidP="001C230A">
      <w:pPr>
        <w:rPr>
          <w:rFonts w:ascii="Times New Roman" w:hAnsi="Times New Roman" w:cs="Times New Roman"/>
          <w:b/>
        </w:rPr>
      </w:pPr>
      <w:r w:rsidRPr="001C230A">
        <w:rPr>
          <w:rFonts w:ascii="Times New Roman" w:hAnsi="Times New Roman" w:cs="Times New Roman"/>
          <w:b/>
        </w:rPr>
        <w:t>Заявителю разъяснено, что настоящий отказ в согласовании переустройства и (или) перепланировки помещения в многоквартирном доме, может быть обжалован в судебном порядке.</w:t>
      </w:r>
    </w:p>
    <w:p w:rsidR="001C230A" w:rsidRPr="001C230A" w:rsidRDefault="001C230A" w:rsidP="001C230A">
      <w:pPr>
        <w:rPr>
          <w:rFonts w:ascii="Times New Roman" w:hAnsi="Times New Roman" w:cs="Times New Roman"/>
          <w:b/>
        </w:rPr>
      </w:pPr>
      <w:r w:rsidRPr="001C230A">
        <w:rPr>
          <w:rFonts w:ascii="Times New Roman" w:hAnsi="Times New Roman" w:cs="Times New Roman"/>
          <w:b/>
        </w:rPr>
        <w:t>2. Контроль за исполнением настоящего решения возложить на</w:t>
      </w:r>
    </w:p>
    <w:tbl>
      <w:tblPr>
        <w:tblW w:w="9645" w:type="dxa"/>
        <w:tblLayout w:type="fixed"/>
        <w:tblCellMar>
          <w:left w:w="0" w:type="dxa"/>
          <w:right w:w="0" w:type="dxa"/>
        </w:tblCellMar>
        <w:tblLook w:val="01E0" w:firstRow="1" w:lastRow="1" w:firstColumn="1" w:lastColumn="1" w:noHBand="0" w:noVBand="0"/>
      </w:tblPr>
      <w:tblGrid>
        <w:gridCol w:w="9645"/>
      </w:tblGrid>
      <w:tr w:rsidR="001C230A" w:rsidRPr="001C230A" w:rsidTr="009775DA">
        <w:tc>
          <w:tcPr>
            <w:tcW w:w="9645" w:type="dxa"/>
            <w:tcBorders>
              <w:bottom w:val="single" w:sz="4" w:space="0" w:color="auto"/>
            </w:tcBorders>
            <w:vAlign w:val="bottom"/>
          </w:tcPr>
          <w:p w:rsidR="001C230A" w:rsidRPr="001C230A" w:rsidRDefault="001C230A" w:rsidP="009775DA">
            <w:pPr>
              <w:jc w:val="center"/>
              <w:rPr>
                <w:rFonts w:ascii="Times New Roman" w:hAnsi="Times New Roman" w:cs="Times New Roman"/>
              </w:rPr>
            </w:pPr>
          </w:p>
        </w:tc>
      </w:tr>
      <w:tr w:rsidR="001C230A" w:rsidRPr="001C230A" w:rsidTr="009775DA">
        <w:tc>
          <w:tcPr>
            <w:tcW w:w="9645" w:type="dxa"/>
            <w:tcBorders>
              <w:top w:val="single" w:sz="4" w:space="0" w:color="auto"/>
            </w:tcBorders>
          </w:tcPr>
          <w:p w:rsidR="001C230A" w:rsidRPr="001C230A" w:rsidRDefault="001C230A" w:rsidP="009775DA">
            <w:pPr>
              <w:jc w:val="center"/>
              <w:rPr>
                <w:rFonts w:ascii="Times New Roman" w:hAnsi="Times New Roman" w:cs="Times New Roman"/>
              </w:rPr>
            </w:pPr>
            <w:r w:rsidRPr="001C230A">
              <w:rPr>
                <w:rFonts w:ascii="Times New Roman" w:hAnsi="Times New Roman" w:cs="Times New Roman"/>
              </w:rPr>
              <w:t>(наименование структурного подразделения и (или) Ф. И. О. должностного лица органа,</w:t>
            </w:r>
          </w:p>
        </w:tc>
      </w:tr>
      <w:tr w:rsidR="001C230A" w:rsidRPr="001C230A" w:rsidTr="009775DA">
        <w:tc>
          <w:tcPr>
            <w:tcW w:w="9645" w:type="dxa"/>
            <w:tcBorders>
              <w:bottom w:val="single" w:sz="4" w:space="0" w:color="auto"/>
            </w:tcBorders>
            <w:vAlign w:val="bottom"/>
          </w:tcPr>
          <w:p w:rsidR="001C230A" w:rsidRPr="001C230A" w:rsidRDefault="001C230A" w:rsidP="009775DA">
            <w:pPr>
              <w:jc w:val="center"/>
              <w:rPr>
                <w:rFonts w:ascii="Times New Roman" w:hAnsi="Times New Roman" w:cs="Times New Roman"/>
              </w:rPr>
            </w:pPr>
          </w:p>
          <w:p w:rsidR="001C230A" w:rsidRPr="001C230A" w:rsidRDefault="001C230A" w:rsidP="009775DA">
            <w:pPr>
              <w:jc w:val="center"/>
              <w:rPr>
                <w:rFonts w:ascii="Times New Roman" w:hAnsi="Times New Roman" w:cs="Times New Roman"/>
              </w:rPr>
            </w:pPr>
          </w:p>
        </w:tc>
      </w:tr>
      <w:tr w:rsidR="001C230A" w:rsidRPr="001C230A" w:rsidTr="009775DA">
        <w:tc>
          <w:tcPr>
            <w:tcW w:w="9645" w:type="dxa"/>
            <w:tcBorders>
              <w:top w:val="single" w:sz="4" w:space="0" w:color="auto"/>
            </w:tcBorders>
          </w:tcPr>
          <w:p w:rsidR="001C230A" w:rsidRPr="001C230A" w:rsidRDefault="001C230A" w:rsidP="009775DA">
            <w:pPr>
              <w:jc w:val="center"/>
              <w:rPr>
                <w:rFonts w:ascii="Times New Roman" w:hAnsi="Times New Roman" w:cs="Times New Roman"/>
              </w:rPr>
            </w:pPr>
            <w:r w:rsidRPr="001C230A">
              <w:rPr>
                <w:rFonts w:ascii="Times New Roman" w:hAnsi="Times New Roman" w:cs="Times New Roman"/>
              </w:rPr>
              <w:t>осуществляющего согласование)</w:t>
            </w:r>
          </w:p>
        </w:tc>
      </w:tr>
    </w:tbl>
    <w:p w:rsidR="001C230A" w:rsidRPr="001C230A" w:rsidRDefault="001C230A" w:rsidP="001C230A">
      <w:pPr>
        <w:rPr>
          <w:rFonts w:ascii="Times New Roman" w:hAnsi="Times New Roman" w:cs="Times New Roman"/>
        </w:rPr>
      </w:pPr>
    </w:p>
    <w:tbl>
      <w:tblPr>
        <w:tblW w:w="4477" w:type="dxa"/>
        <w:jc w:val="right"/>
        <w:tblInd w:w="58" w:type="dxa"/>
        <w:tblBorders>
          <w:bottom w:val="single" w:sz="4" w:space="0" w:color="auto"/>
        </w:tblBorders>
        <w:tblLayout w:type="fixed"/>
        <w:tblCellMar>
          <w:left w:w="0" w:type="dxa"/>
          <w:right w:w="0" w:type="dxa"/>
        </w:tblCellMar>
        <w:tblLook w:val="01E0" w:firstRow="1" w:lastRow="1" w:firstColumn="1" w:lastColumn="1" w:noHBand="0" w:noVBand="0"/>
      </w:tblPr>
      <w:tblGrid>
        <w:gridCol w:w="4477"/>
      </w:tblGrid>
      <w:tr w:rsidR="001C230A" w:rsidRPr="001C230A" w:rsidTr="009775DA">
        <w:trPr>
          <w:jc w:val="right"/>
        </w:trPr>
        <w:tc>
          <w:tcPr>
            <w:tcW w:w="4477" w:type="dxa"/>
            <w:vAlign w:val="bottom"/>
          </w:tcPr>
          <w:p w:rsidR="001C230A" w:rsidRPr="001C230A" w:rsidRDefault="001C230A" w:rsidP="009775DA">
            <w:pPr>
              <w:jc w:val="center"/>
              <w:rPr>
                <w:rFonts w:ascii="Times New Roman" w:hAnsi="Times New Roman" w:cs="Times New Roman"/>
              </w:rPr>
            </w:pPr>
            <w:r w:rsidRPr="001C230A">
              <w:rPr>
                <w:rFonts w:ascii="Times New Roman" w:hAnsi="Times New Roman" w:cs="Times New Roman"/>
              </w:rPr>
              <w:t>____________________________</w:t>
            </w:r>
          </w:p>
        </w:tc>
      </w:tr>
      <w:tr w:rsidR="001C230A" w:rsidRPr="001C230A" w:rsidTr="009775DA">
        <w:trPr>
          <w:jc w:val="right"/>
        </w:trPr>
        <w:tc>
          <w:tcPr>
            <w:tcW w:w="4477" w:type="dxa"/>
            <w:tcBorders>
              <w:bottom w:val="single" w:sz="4" w:space="0" w:color="auto"/>
            </w:tcBorders>
          </w:tcPr>
          <w:p w:rsidR="001C230A" w:rsidRPr="001C230A" w:rsidRDefault="001C230A" w:rsidP="009775DA">
            <w:pPr>
              <w:jc w:val="center"/>
              <w:rPr>
                <w:rFonts w:ascii="Times New Roman" w:hAnsi="Times New Roman" w:cs="Times New Roman"/>
              </w:rPr>
            </w:pPr>
            <w:r w:rsidRPr="001C230A">
              <w:rPr>
                <w:rFonts w:ascii="Times New Roman" w:hAnsi="Times New Roman" w:cs="Times New Roman"/>
              </w:rPr>
              <w:t>(подпись должностного лица органа,</w:t>
            </w:r>
            <w:r w:rsidRPr="001C230A">
              <w:rPr>
                <w:rFonts w:ascii="Times New Roman" w:hAnsi="Times New Roman" w:cs="Times New Roman"/>
              </w:rPr>
              <w:br/>
              <w:t>осуществляющего согласование)</w:t>
            </w:r>
          </w:p>
        </w:tc>
      </w:tr>
    </w:tbl>
    <w:p w:rsidR="001C230A" w:rsidRPr="001C230A" w:rsidRDefault="001C230A" w:rsidP="001C230A">
      <w:pPr>
        <w:rPr>
          <w:rFonts w:ascii="Times New Roman" w:hAnsi="Times New Roman" w:cs="Times New Roman"/>
        </w:rPr>
      </w:pPr>
    </w:p>
    <w:p w:rsidR="001C230A" w:rsidRPr="001C230A" w:rsidRDefault="001C230A" w:rsidP="001C230A">
      <w:pPr>
        <w:jc w:val="right"/>
        <w:rPr>
          <w:rFonts w:ascii="Times New Roman" w:hAnsi="Times New Roman" w:cs="Times New Roman"/>
          <w:b/>
        </w:rPr>
      </w:pPr>
      <w:r w:rsidRPr="001C230A">
        <w:rPr>
          <w:rFonts w:ascii="Times New Roman" w:hAnsi="Times New Roman" w:cs="Times New Roman"/>
          <w:b/>
        </w:rPr>
        <w:t>М. П.</w:t>
      </w:r>
    </w:p>
    <w:p w:rsidR="001C230A" w:rsidRPr="001C230A" w:rsidRDefault="001C230A" w:rsidP="001C230A">
      <w:pPr>
        <w:rPr>
          <w:rFonts w:ascii="Times New Roman" w:hAnsi="Times New Roman" w:cs="Times New Roman"/>
        </w:rPr>
      </w:pPr>
    </w:p>
    <w:tbl>
      <w:tblPr>
        <w:tblW w:w="9645" w:type="dxa"/>
        <w:tblLayout w:type="fixed"/>
        <w:tblCellMar>
          <w:left w:w="0" w:type="dxa"/>
          <w:right w:w="0" w:type="dxa"/>
        </w:tblCellMar>
        <w:tblLook w:val="01E0" w:firstRow="1" w:lastRow="1" w:firstColumn="1" w:lastColumn="1" w:noHBand="0" w:noVBand="0"/>
      </w:tblPr>
      <w:tblGrid>
        <w:gridCol w:w="1442"/>
        <w:gridCol w:w="546"/>
        <w:gridCol w:w="252"/>
        <w:gridCol w:w="1946"/>
        <w:gridCol w:w="518"/>
        <w:gridCol w:w="392"/>
        <w:gridCol w:w="406"/>
        <w:gridCol w:w="2578"/>
        <w:gridCol w:w="1565"/>
      </w:tblGrid>
      <w:tr w:rsidR="001C230A" w:rsidRPr="001C230A" w:rsidTr="009775DA">
        <w:tc>
          <w:tcPr>
            <w:tcW w:w="1442" w:type="dxa"/>
            <w:vAlign w:val="bottom"/>
          </w:tcPr>
          <w:p w:rsidR="001C230A" w:rsidRPr="001C230A" w:rsidRDefault="001C230A" w:rsidP="009775DA">
            <w:pPr>
              <w:tabs>
                <w:tab w:val="right" w:pos="1418"/>
              </w:tabs>
              <w:rPr>
                <w:rFonts w:ascii="Times New Roman" w:hAnsi="Times New Roman" w:cs="Times New Roman"/>
                <w:b/>
              </w:rPr>
            </w:pPr>
            <w:r w:rsidRPr="001C230A">
              <w:rPr>
                <w:rFonts w:ascii="Times New Roman" w:hAnsi="Times New Roman" w:cs="Times New Roman"/>
                <w:b/>
              </w:rPr>
              <w:t xml:space="preserve">Получил: </w:t>
            </w:r>
            <w:r w:rsidRPr="001C230A">
              <w:rPr>
                <w:rFonts w:ascii="Times New Roman" w:hAnsi="Times New Roman" w:cs="Times New Roman"/>
                <w:b/>
              </w:rPr>
              <w:tab/>
              <w:t>«</w:t>
            </w:r>
          </w:p>
        </w:tc>
        <w:tc>
          <w:tcPr>
            <w:tcW w:w="546" w:type="dxa"/>
            <w:tcBorders>
              <w:bottom w:val="single" w:sz="4" w:space="0" w:color="auto"/>
            </w:tcBorders>
            <w:vAlign w:val="bottom"/>
          </w:tcPr>
          <w:p w:rsidR="001C230A" w:rsidRPr="001C230A" w:rsidRDefault="001C230A" w:rsidP="009775DA">
            <w:pPr>
              <w:jc w:val="center"/>
              <w:rPr>
                <w:rFonts w:ascii="Times New Roman" w:hAnsi="Times New Roman" w:cs="Times New Roman"/>
                <w:b/>
              </w:rPr>
            </w:pPr>
          </w:p>
        </w:tc>
        <w:tc>
          <w:tcPr>
            <w:tcW w:w="252" w:type="dxa"/>
            <w:vAlign w:val="bottom"/>
          </w:tcPr>
          <w:p w:rsidR="001C230A" w:rsidRPr="001C230A" w:rsidRDefault="001C230A" w:rsidP="009775DA">
            <w:pPr>
              <w:rPr>
                <w:rFonts w:ascii="Times New Roman" w:hAnsi="Times New Roman" w:cs="Times New Roman"/>
                <w:b/>
              </w:rPr>
            </w:pPr>
            <w:r w:rsidRPr="001C230A">
              <w:rPr>
                <w:rFonts w:ascii="Times New Roman" w:hAnsi="Times New Roman" w:cs="Times New Roman"/>
                <w:b/>
              </w:rPr>
              <w:t>»</w:t>
            </w:r>
          </w:p>
        </w:tc>
        <w:tc>
          <w:tcPr>
            <w:tcW w:w="1946" w:type="dxa"/>
            <w:tcBorders>
              <w:bottom w:val="single" w:sz="4" w:space="0" w:color="auto"/>
            </w:tcBorders>
            <w:vAlign w:val="bottom"/>
          </w:tcPr>
          <w:p w:rsidR="001C230A" w:rsidRPr="001C230A" w:rsidRDefault="001C230A" w:rsidP="009775DA">
            <w:pPr>
              <w:jc w:val="center"/>
              <w:rPr>
                <w:rFonts w:ascii="Times New Roman" w:hAnsi="Times New Roman" w:cs="Times New Roman"/>
                <w:b/>
              </w:rPr>
            </w:pPr>
          </w:p>
        </w:tc>
        <w:tc>
          <w:tcPr>
            <w:tcW w:w="518" w:type="dxa"/>
            <w:vAlign w:val="bottom"/>
          </w:tcPr>
          <w:p w:rsidR="001C230A" w:rsidRPr="001C230A" w:rsidRDefault="001C230A" w:rsidP="009775DA">
            <w:pPr>
              <w:jc w:val="right"/>
              <w:rPr>
                <w:rFonts w:ascii="Times New Roman" w:hAnsi="Times New Roman" w:cs="Times New Roman"/>
                <w:b/>
              </w:rPr>
            </w:pPr>
            <w:r w:rsidRPr="001C230A">
              <w:rPr>
                <w:rFonts w:ascii="Times New Roman" w:hAnsi="Times New Roman" w:cs="Times New Roman"/>
                <w:b/>
              </w:rPr>
              <w:t>20</w:t>
            </w:r>
          </w:p>
        </w:tc>
        <w:tc>
          <w:tcPr>
            <w:tcW w:w="392" w:type="dxa"/>
            <w:tcBorders>
              <w:bottom w:val="single" w:sz="4" w:space="0" w:color="auto"/>
            </w:tcBorders>
            <w:vAlign w:val="bottom"/>
          </w:tcPr>
          <w:p w:rsidR="001C230A" w:rsidRPr="001C230A" w:rsidRDefault="001C230A" w:rsidP="009775DA">
            <w:pPr>
              <w:rPr>
                <w:rFonts w:ascii="Times New Roman" w:hAnsi="Times New Roman" w:cs="Times New Roman"/>
                <w:b/>
              </w:rPr>
            </w:pPr>
          </w:p>
        </w:tc>
        <w:tc>
          <w:tcPr>
            <w:tcW w:w="406" w:type="dxa"/>
            <w:vAlign w:val="bottom"/>
          </w:tcPr>
          <w:p w:rsidR="001C230A" w:rsidRPr="001C230A" w:rsidRDefault="001C230A" w:rsidP="009775DA">
            <w:pPr>
              <w:rPr>
                <w:rFonts w:ascii="Times New Roman" w:hAnsi="Times New Roman" w:cs="Times New Roman"/>
                <w:b/>
              </w:rPr>
            </w:pPr>
            <w:r w:rsidRPr="001C230A">
              <w:rPr>
                <w:rFonts w:ascii="Times New Roman" w:hAnsi="Times New Roman" w:cs="Times New Roman"/>
                <w:b/>
              </w:rPr>
              <w:t xml:space="preserve"> г.</w:t>
            </w:r>
          </w:p>
        </w:tc>
        <w:tc>
          <w:tcPr>
            <w:tcW w:w="2578" w:type="dxa"/>
            <w:tcBorders>
              <w:bottom w:val="single" w:sz="4" w:space="0" w:color="auto"/>
            </w:tcBorders>
            <w:vAlign w:val="bottom"/>
          </w:tcPr>
          <w:p w:rsidR="001C230A" w:rsidRPr="001C230A" w:rsidRDefault="001C230A" w:rsidP="009775DA">
            <w:pPr>
              <w:jc w:val="center"/>
              <w:rPr>
                <w:rFonts w:ascii="Times New Roman" w:hAnsi="Times New Roman" w:cs="Times New Roman"/>
                <w:b/>
              </w:rPr>
            </w:pPr>
          </w:p>
        </w:tc>
        <w:tc>
          <w:tcPr>
            <w:tcW w:w="1565" w:type="dxa"/>
            <w:vAlign w:val="bottom"/>
          </w:tcPr>
          <w:p w:rsidR="001C230A" w:rsidRPr="001C230A" w:rsidRDefault="001C230A" w:rsidP="009775DA">
            <w:pPr>
              <w:ind w:left="57"/>
              <w:rPr>
                <w:rFonts w:ascii="Times New Roman" w:hAnsi="Times New Roman" w:cs="Times New Roman"/>
              </w:rPr>
            </w:pPr>
            <w:r w:rsidRPr="001C230A">
              <w:rPr>
                <w:rFonts w:ascii="Times New Roman" w:hAnsi="Times New Roman" w:cs="Times New Roman"/>
              </w:rPr>
              <w:t xml:space="preserve">(заполняется в </w:t>
            </w:r>
          </w:p>
        </w:tc>
      </w:tr>
      <w:tr w:rsidR="001C230A" w:rsidRPr="001C230A" w:rsidTr="009775DA">
        <w:tc>
          <w:tcPr>
            <w:tcW w:w="1442" w:type="dxa"/>
          </w:tcPr>
          <w:p w:rsidR="001C230A" w:rsidRPr="001C230A" w:rsidRDefault="001C230A" w:rsidP="009775DA">
            <w:pPr>
              <w:rPr>
                <w:rFonts w:ascii="Times New Roman" w:hAnsi="Times New Roman" w:cs="Times New Roman"/>
              </w:rPr>
            </w:pPr>
          </w:p>
        </w:tc>
        <w:tc>
          <w:tcPr>
            <w:tcW w:w="546" w:type="dxa"/>
            <w:tcBorders>
              <w:top w:val="single" w:sz="4" w:space="0" w:color="auto"/>
            </w:tcBorders>
          </w:tcPr>
          <w:p w:rsidR="001C230A" w:rsidRPr="001C230A" w:rsidRDefault="001C230A" w:rsidP="009775DA">
            <w:pPr>
              <w:jc w:val="center"/>
              <w:rPr>
                <w:rFonts w:ascii="Times New Roman" w:hAnsi="Times New Roman" w:cs="Times New Roman"/>
              </w:rPr>
            </w:pPr>
          </w:p>
        </w:tc>
        <w:tc>
          <w:tcPr>
            <w:tcW w:w="252" w:type="dxa"/>
          </w:tcPr>
          <w:p w:rsidR="001C230A" w:rsidRPr="001C230A" w:rsidRDefault="001C230A" w:rsidP="009775DA">
            <w:pPr>
              <w:jc w:val="center"/>
              <w:rPr>
                <w:rFonts w:ascii="Times New Roman" w:hAnsi="Times New Roman" w:cs="Times New Roman"/>
              </w:rPr>
            </w:pPr>
          </w:p>
        </w:tc>
        <w:tc>
          <w:tcPr>
            <w:tcW w:w="1946" w:type="dxa"/>
            <w:tcBorders>
              <w:top w:val="single" w:sz="4" w:space="0" w:color="auto"/>
            </w:tcBorders>
          </w:tcPr>
          <w:p w:rsidR="001C230A" w:rsidRPr="001C230A" w:rsidRDefault="001C230A" w:rsidP="009775DA">
            <w:pPr>
              <w:jc w:val="center"/>
              <w:rPr>
                <w:rFonts w:ascii="Times New Roman" w:hAnsi="Times New Roman" w:cs="Times New Roman"/>
              </w:rPr>
            </w:pPr>
          </w:p>
        </w:tc>
        <w:tc>
          <w:tcPr>
            <w:tcW w:w="518" w:type="dxa"/>
          </w:tcPr>
          <w:p w:rsidR="001C230A" w:rsidRPr="001C230A" w:rsidRDefault="001C230A" w:rsidP="009775DA">
            <w:pPr>
              <w:jc w:val="center"/>
              <w:rPr>
                <w:rFonts w:ascii="Times New Roman" w:hAnsi="Times New Roman" w:cs="Times New Roman"/>
              </w:rPr>
            </w:pPr>
          </w:p>
        </w:tc>
        <w:tc>
          <w:tcPr>
            <w:tcW w:w="392" w:type="dxa"/>
            <w:tcBorders>
              <w:top w:val="single" w:sz="4" w:space="0" w:color="auto"/>
            </w:tcBorders>
          </w:tcPr>
          <w:p w:rsidR="001C230A" w:rsidRPr="001C230A" w:rsidRDefault="001C230A" w:rsidP="009775DA">
            <w:pPr>
              <w:jc w:val="center"/>
              <w:rPr>
                <w:rFonts w:ascii="Times New Roman" w:hAnsi="Times New Roman" w:cs="Times New Roman"/>
              </w:rPr>
            </w:pPr>
          </w:p>
        </w:tc>
        <w:tc>
          <w:tcPr>
            <w:tcW w:w="406" w:type="dxa"/>
          </w:tcPr>
          <w:p w:rsidR="001C230A" w:rsidRPr="001C230A" w:rsidRDefault="001C230A" w:rsidP="009775DA">
            <w:pPr>
              <w:jc w:val="center"/>
              <w:rPr>
                <w:rFonts w:ascii="Times New Roman" w:hAnsi="Times New Roman" w:cs="Times New Roman"/>
              </w:rPr>
            </w:pPr>
          </w:p>
        </w:tc>
        <w:tc>
          <w:tcPr>
            <w:tcW w:w="2578" w:type="dxa"/>
            <w:tcBorders>
              <w:top w:val="single" w:sz="4" w:space="0" w:color="auto"/>
            </w:tcBorders>
          </w:tcPr>
          <w:p w:rsidR="001C230A" w:rsidRPr="001C230A" w:rsidRDefault="001C230A" w:rsidP="009775DA">
            <w:pPr>
              <w:jc w:val="center"/>
              <w:rPr>
                <w:rFonts w:ascii="Times New Roman" w:hAnsi="Times New Roman" w:cs="Times New Roman"/>
              </w:rPr>
            </w:pPr>
            <w:r w:rsidRPr="001C230A">
              <w:rPr>
                <w:rFonts w:ascii="Times New Roman" w:hAnsi="Times New Roman" w:cs="Times New Roman"/>
              </w:rPr>
              <w:t>(подпись заявителя или</w:t>
            </w:r>
            <w:r w:rsidRPr="001C230A">
              <w:rPr>
                <w:rFonts w:ascii="Times New Roman" w:hAnsi="Times New Roman" w:cs="Times New Roman"/>
              </w:rPr>
              <w:br/>
              <w:t>уполномоченного лица заявителей)</w:t>
            </w:r>
          </w:p>
        </w:tc>
        <w:tc>
          <w:tcPr>
            <w:tcW w:w="1565" w:type="dxa"/>
          </w:tcPr>
          <w:p w:rsidR="001C230A" w:rsidRPr="001C230A" w:rsidRDefault="001C230A" w:rsidP="009775DA">
            <w:pPr>
              <w:ind w:left="57"/>
              <w:rPr>
                <w:rFonts w:ascii="Times New Roman" w:hAnsi="Times New Roman" w:cs="Times New Roman"/>
              </w:rPr>
            </w:pPr>
            <w:r w:rsidRPr="001C230A">
              <w:rPr>
                <w:rFonts w:ascii="Times New Roman" w:hAnsi="Times New Roman" w:cs="Times New Roman"/>
              </w:rPr>
              <w:t>случае получения решения лично)</w:t>
            </w:r>
          </w:p>
        </w:tc>
      </w:tr>
    </w:tbl>
    <w:p w:rsidR="001C230A" w:rsidRPr="001C230A" w:rsidRDefault="001C230A" w:rsidP="001C230A">
      <w:pPr>
        <w:rPr>
          <w:rFonts w:ascii="Times New Roman" w:hAnsi="Times New Roman" w:cs="Times New Roman"/>
        </w:rPr>
      </w:pPr>
    </w:p>
    <w:tbl>
      <w:tblPr>
        <w:tblW w:w="9624" w:type="dxa"/>
        <w:jc w:val="right"/>
        <w:tblLayout w:type="fixed"/>
        <w:tblCellMar>
          <w:left w:w="0" w:type="dxa"/>
          <w:right w:w="0" w:type="dxa"/>
        </w:tblCellMar>
        <w:tblLook w:val="01E0" w:firstRow="1" w:lastRow="1" w:firstColumn="1" w:lastColumn="1" w:noHBand="0" w:noVBand="0"/>
      </w:tblPr>
      <w:tblGrid>
        <w:gridCol w:w="5564"/>
        <w:gridCol w:w="546"/>
        <w:gridCol w:w="252"/>
        <w:gridCol w:w="1946"/>
        <w:gridCol w:w="518"/>
        <w:gridCol w:w="392"/>
        <w:gridCol w:w="406"/>
      </w:tblGrid>
      <w:tr w:rsidR="001C230A" w:rsidRPr="001C230A" w:rsidTr="009775DA">
        <w:trPr>
          <w:jc w:val="right"/>
        </w:trPr>
        <w:tc>
          <w:tcPr>
            <w:tcW w:w="5564" w:type="dxa"/>
            <w:vAlign w:val="bottom"/>
          </w:tcPr>
          <w:p w:rsidR="001C230A" w:rsidRPr="001C230A" w:rsidRDefault="001C230A" w:rsidP="009775DA">
            <w:pPr>
              <w:tabs>
                <w:tab w:val="right" w:pos="5564"/>
              </w:tabs>
              <w:rPr>
                <w:rFonts w:ascii="Times New Roman" w:hAnsi="Times New Roman" w:cs="Times New Roman"/>
                <w:b/>
              </w:rPr>
            </w:pPr>
            <w:r w:rsidRPr="001C230A">
              <w:rPr>
                <w:rFonts w:ascii="Times New Roman" w:hAnsi="Times New Roman" w:cs="Times New Roman"/>
                <w:b/>
              </w:rPr>
              <w:t xml:space="preserve">Решение направлено в адрес заявителя (ей) </w:t>
            </w:r>
            <w:r w:rsidRPr="001C230A">
              <w:rPr>
                <w:rFonts w:ascii="Times New Roman" w:hAnsi="Times New Roman" w:cs="Times New Roman"/>
                <w:b/>
              </w:rPr>
              <w:tab/>
              <w:t>«</w:t>
            </w:r>
          </w:p>
        </w:tc>
        <w:tc>
          <w:tcPr>
            <w:tcW w:w="546" w:type="dxa"/>
            <w:tcBorders>
              <w:bottom w:val="single" w:sz="4" w:space="0" w:color="auto"/>
            </w:tcBorders>
            <w:vAlign w:val="bottom"/>
          </w:tcPr>
          <w:p w:rsidR="001C230A" w:rsidRPr="001C230A" w:rsidRDefault="001C230A" w:rsidP="009775DA">
            <w:pPr>
              <w:jc w:val="center"/>
              <w:rPr>
                <w:rFonts w:ascii="Times New Roman" w:hAnsi="Times New Roman" w:cs="Times New Roman"/>
                <w:b/>
              </w:rPr>
            </w:pPr>
          </w:p>
        </w:tc>
        <w:tc>
          <w:tcPr>
            <w:tcW w:w="252" w:type="dxa"/>
            <w:vAlign w:val="bottom"/>
          </w:tcPr>
          <w:p w:rsidR="001C230A" w:rsidRPr="001C230A" w:rsidRDefault="001C230A" w:rsidP="009775DA">
            <w:pPr>
              <w:rPr>
                <w:rFonts w:ascii="Times New Roman" w:hAnsi="Times New Roman" w:cs="Times New Roman"/>
                <w:b/>
              </w:rPr>
            </w:pPr>
            <w:r w:rsidRPr="001C230A">
              <w:rPr>
                <w:rFonts w:ascii="Times New Roman" w:hAnsi="Times New Roman" w:cs="Times New Roman"/>
                <w:b/>
              </w:rPr>
              <w:t>»</w:t>
            </w:r>
          </w:p>
        </w:tc>
        <w:tc>
          <w:tcPr>
            <w:tcW w:w="1946" w:type="dxa"/>
            <w:tcBorders>
              <w:bottom w:val="single" w:sz="4" w:space="0" w:color="auto"/>
            </w:tcBorders>
            <w:vAlign w:val="bottom"/>
          </w:tcPr>
          <w:p w:rsidR="001C230A" w:rsidRPr="001C230A" w:rsidRDefault="001C230A" w:rsidP="009775DA">
            <w:pPr>
              <w:jc w:val="center"/>
              <w:rPr>
                <w:rFonts w:ascii="Times New Roman" w:hAnsi="Times New Roman" w:cs="Times New Roman"/>
                <w:b/>
              </w:rPr>
            </w:pPr>
          </w:p>
        </w:tc>
        <w:tc>
          <w:tcPr>
            <w:tcW w:w="518" w:type="dxa"/>
            <w:vAlign w:val="bottom"/>
          </w:tcPr>
          <w:p w:rsidR="001C230A" w:rsidRPr="001C230A" w:rsidRDefault="001C230A" w:rsidP="009775DA">
            <w:pPr>
              <w:jc w:val="right"/>
              <w:rPr>
                <w:rFonts w:ascii="Times New Roman" w:hAnsi="Times New Roman" w:cs="Times New Roman"/>
                <w:b/>
              </w:rPr>
            </w:pPr>
            <w:r w:rsidRPr="001C230A">
              <w:rPr>
                <w:rFonts w:ascii="Times New Roman" w:hAnsi="Times New Roman" w:cs="Times New Roman"/>
                <w:b/>
              </w:rPr>
              <w:t>20</w:t>
            </w:r>
          </w:p>
        </w:tc>
        <w:tc>
          <w:tcPr>
            <w:tcW w:w="392" w:type="dxa"/>
            <w:tcBorders>
              <w:bottom w:val="single" w:sz="4" w:space="0" w:color="auto"/>
            </w:tcBorders>
            <w:vAlign w:val="bottom"/>
          </w:tcPr>
          <w:p w:rsidR="001C230A" w:rsidRPr="001C230A" w:rsidRDefault="001C230A" w:rsidP="009775DA">
            <w:pPr>
              <w:rPr>
                <w:rFonts w:ascii="Times New Roman" w:hAnsi="Times New Roman" w:cs="Times New Roman"/>
                <w:b/>
              </w:rPr>
            </w:pPr>
          </w:p>
        </w:tc>
        <w:tc>
          <w:tcPr>
            <w:tcW w:w="406" w:type="dxa"/>
            <w:vAlign w:val="bottom"/>
          </w:tcPr>
          <w:p w:rsidR="001C230A" w:rsidRPr="001C230A" w:rsidRDefault="001C230A" w:rsidP="009775DA">
            <w:pPr>
              <w:rPr>
                <w:rFonts w:ascii="Times New Roman" w:hAnsi="Times New Roman" w:cs="Times New Roman"/>
                <w:b/>
              </w:rPr>
            </w:pPr>
            <w:r w:rsidRPr="001C230A">
              <w:rPr>
                <w:rFonts w:ascii="Times New Roman" w:hAnsi="Times New Roman" w:cs="Times New Roman"/>
                <w:b/>
              </w:rPr>
              <w:t xml:space="preserve"> г.</w:t>
            </w:r>
          </w:p>
        </w:tc>
      </w:tr>
      <w:tr w:rsidR="001C230A" w:rsidRPr="001C230A" w:rsidTr="009775DA">
        <w:trPr>
          <w:jc w:val="right"/>
        </w:trPr>
        <w:tc>
          <w:tcPr>
            <w:tcW w:w="5564" w:type="dxa"/>
          </w:tcPr>
          <w:p w:rsidR="001C230A" w:rsidRPr="001C230A" w:rsidRDefault="001C230A" w:rsidP="009775DA">
            <w:pPr>
              <w:jc w:val="center"/>
              <w:rPr>
                <w:rFonts w:ascii="Times New Roman" w:hAnsi="Times New Roman" w:cs="Times New Roman"/>
              </w:rPr>
            </w:pPr>
            <w:r w:rsidRPr="001C230A">
              <w:rPr>
                <w:rFonts w:ascii="Times New Roman" w:hAnsi="Times New Roman" w:cs="Times New Roman"/>
              </w:rPr>
              <w:t>(заполняется в случае направления решения по почте)</w:t>
            </w:r>
          </w:p>
        </w:tc>
        <w:tc>
          <w:tcPr>
            <w:tcW w:w="546" w:type="dxa"/>
            <w:tcBorders>
              <w:top w:val="single" w:sz="4" w:space="0" w:color="auto"/>
            </w:tcBorders>
          </w:tcPr>
          <w:p w:rsidR="001C230A" w:rsidRPr="001C230A" w:rsidRDefault="001C230A" w:rsidP="009775DA">
            <w:pPr>
              <w:jc w:val="center"/>
              <w:rPr>
                <w:rFonts w:ascii="Times New Roman" w:hAnsi="Times New Roman" w:cs="Times New Roman"/>
              </w:rPr>
            </w:pPr>
          </w:p>
        </w:tc>
        <w:tc>
          <w:tcPr>
            <w:tcW w:w="252" w:type="dxa"/>
          </w:tcPr>
          <w:p w:rsidR="001C230A" w:rsidRPr="001C230A" w:rsidRDefault="001C230A" w:rsidP="009775DA">
            <w:pPr>
              <w:jc w:val="center"/>
              <w:rPr>
                <w:rFonts w:ascii="Times New Roman" w:hAnsi="Times New Roman" w:cs="Times New Roman"/>
              </w:rPr>
            </w:pPr>
          </w:p>
        </w:tc>
        <w:tc>
          <w:tcPr>
            <w:tcW w:w="1946" w:type="dxa"/>
            <w:tcBorders>
              <w:top w:val="single" w:sz="4" w:space="0" w:color="auto"/>
            </w:tcBorders>
          </w:tcPr>
          <w:p w:rsidR="001C230A" w:rsidRPr="001C230A" w:rsidRDefault="001C230A" w:rsidP="009775DA">
            <w:pPr>
              <w:jc w:val="center"/>
              <w:rPr>
                <w:rFonts w:ascii="Times New Roman" w:hAnsi="Times New Roman" w:cs="Times New Roman"/>
              </w:rPr>
            </w:pPr>
          </w:p>
        </w:tc>
        <w:tc>
          <w:tcPr>
            <w:tcW w:w="518" w:type="dxa"/>
          </w:tcPr>
          <w:p w:rsidR="001C230A" w:rsidRPr="001C230A" w:rsidRDefault="001C230A" w:rsidP="009775DA">
            <w:pPr>
              <w:jc w:val="center"/>
              <w:rPr>
                <w:rFonts w:ascii="Times New Roman" w:hAnsi="Times New Roman" w:cs="Times New Roman"/>
              </w:rPr>
            </w:pPr>
          </w:p>
        </w:tc>
        <w:tc>
          <w:tcPr>
            <w:tcW w:w="392" w:type="dxa"/>
            <w:tcBorders>
              <w:top w:val="single" w:sz="4" w:space="0" w:color="auto"/>
            </w:tcBorders>
          </w:tcPr>
          <w:p w:rsidR="001C230A" w:rsidRPr="001C230A" w:rsidRDefault="001C230A" w:rsidP="009775DA">
            <w:pPr>
              <w:jc w:val="center"/>
              <w:rPr>
                <w:rFonts w:ascii="Times New Roman" w:hAnsi="Times New Roman" w:cs="Times New Roman"/>
              </w:rPr>
            </w:pPr>
          </w:p>
        </w:tc>
        <w:tc>
          <w:tcPr>
            <w:tcW w:w="406" w:type="dxa"/>
          </w:tcPr>
          <w:p w:rsidR="001C230A" w:rsidRPr="001C230A" w:rsidRDefault="001C230A" w:rsidP="009775DA">
            <w:pPr>
              <w:jc w:val="center"/>
              <w:rPr>
                <w:rFonts w:ascii="Times New Roman" w:hAnsi="Times New Roman" w:cs="Times New Roman"/>
              </w:rPr>
            </w:pPr>
          </w:p>
        </w:tc>
      </w:tr>
    </w:tbl>
    <w:p w:rsidR="001C230A" w:rsidRPr="001C230A" w:rsidRDefault="001C230A" w:rsidP="001C230A">
      <w:pPr>
        <w:rPr>
          <w:rFonts w:ascii="Times New Roman" w:hAnsi="Times New Roman" w:cs="Times New Roman"/>
        </w:rPr>
      </w:pPr>
    </w:p>
    <w:tbl>
      <w:tblPr>
        <w:tblW w:w="4535" w:type="dxa"/>
        <w:jc w:val="right"/>
        <w:tblLayout w:type="fixed"/>
        <w:tblCellMar>
          <w:left w:w="0" w:type="dxa"/>
          <w:right w:w="0" w:type="dxa"/>
        </w:tblCellMar>
        <w:tblLook w:val="01E0" w:firstRow="1" w:lastRow="1" w:firstColumn="1" w:lastColumn="1" w:noHBand="0" w:noVBand="0"/>
      </w:tblPr>
      <w:tblGrid>
        <w:gridCol w:w="4535"/>
      </w:tblGrid>
      <w:tr w:rsidR="001C230A" w:rsidRPr="001C230A" w:rsidTr="009775DA">
        <w:trPr>
          <w:jc w:val="right"/>
        </w:trPr>
        <w:tc>
          <w:tcPr>
            <w:tcW w:w="4535" w:type="dxa"/>
            <w:tcBorders>
              <w:bottom w:val="single" w:sz="4" w:space="0" w:color="auto"/>
            </w:tcBorders>
            <w:vAlign w:val="bottom"/>
          </w:tcPr>
          <w:p w:rsidR="001C230A" w:rsidRPr="001C230A" w:rsidRDefault="001C230A" w:rsidP="009775DA">
            <w:pPr>
              <w:jc w:val="center"/>
              <w:rPr>
                <w:rFonts w:ascii="Times New Roman" w:hAnsi="Times New Roman" w:cs="Times New Roman"/>
              </w:rPr>
            </w:pPr>
          </w:p>
        </w:tc>
      </w:tr>
      <w:tr w:rsidR="001C230A" w:rsidRPr="001C230A" w:rsidTr="009775DA">
        <w:trPr>
          <w:jc w:val="right"/>
        </w:trPr>
        <w:tc>
          <w:tcPr>
            <w:tcW w:w="4535" w:type="dxa"/>
            <w:tcBorders>
              <w:top w:val="single" w:sz="4" w:space="0" w:color="auto"/>
            </w:tcBorders>
          </w:tcPr>
          <w:p w:rsidR="001C230A" w:rsidRPr="001C230A" w:rsidRDefault="001C230A" w:rsidP="009775DA">
            <w:pPr>
              <w:jc w:val="center"/>
              <w:rPr>
                <w:rFonts w:ascii="Times New Roman" w:hAnsi="Times New Roman" w:cs="Times New Roman"/>
              </w:rPr>
            </w:pPr>
            <w:r w:rsidRPr="001C230A">
              <w:rPr>
                <w:rFonts w:ascii="Times New Roman" w:hAnsi="Times New Roman" w:cs="Times New Roman"/>
              </w:rPr>
              <w:t>(подпись должностного лица,</w:t>
            </w:r>
            <w:r w:rsidRPr="001C230A">
              <w:rPr>
                <w:rFonts w:ascii="Times New Roman" w:hAnsi="Times New Roman" w:cs="Times New Roman"/>
              </w:rPr>
              <w:br/>
              <w:t>направившего решение в адрес</w:t>
            </w:r>
            <w:r w:rsidRPr="001C230A">
              <w:rPr>
                <w:rFonts w:ascii="Times New Roman" w:hAnsi="Times New Roman" w:cs="Times New Roman"/>
              </w:rPr>
              <w:br/>
              <w:t>заявителя (ей)</w:t>
            </w:r>
          </w:p>
        </w:tc>
      </w:tr>
    </w:tbl>
    <w:p w:rsidR="001C230A" w:rsidRPr="001C230A" w:rsidRDefault="001C230A" w:rsidP="001C230A">
      <w:pPr>
        <w:rPr>
          <w:rFonts w:ascii="Times New Roman" w:hAnsi="Times New Roman" w:cs="Times New Roman"/>
        </w:rPr>
      </w:pPr>
    </w:p>
    <w:p w:rsidR="001C230A" w:rsidRPr="001C230A" w:rsidRDefault="001C230A" w:rsidP="001C230A">
      <w:pPr>
        <w:rPr>
          <w:rFonts w:ascii="Times New Roman" w:hAnsi="Times New Roman" w:cs="Times New Roman"/>
        </w:rPr>
      </w:pPr>
    </w:p>
    <w:p w:rsidR="001C230A" w:rsidRPr="001C230A" w:rsidRDefault="001C230A" w:rsidP="001C230A">
      <w:pPr>
        <w:rPr>
          <w:rFonts w:ascii="Times New Roman" w:hAnsi="Times New Roman" w:cs="Times New Roman"/>
        </w:rPr>
      </w:pPr>
    </w:p>
    <w:p w:rsidR="001C230A" w:rsidRPr="001C230A" w:rsidRDefault="001C230A" w:rsidP="001C230A">
      <w:pPr>
        <w:rPr>
          <w:rFonts w:ascii="Times New Roman" w:hAnsi="Times New Roman" w:cs="Times New Roman"/>
        </w:rPr>
      </w:pPr>
    </w:p>
    <w:p w:rsidR="001C230A" w:rsidRPr="001C230A" w:rsidRDefault="001C230A" w:rsidP="001C230A">
      <w:pPr>
        <w:rPr>
          <w:rFonts w:ascii="Times New Roman" w:hAnsi="Times New Roman" w:cs="Times New Roman"/>
        </w:rPr>
      </w:pPr>
    </w:p>
    <w:p w:rsidR="001C230A" w:rsidRPr="001C230A" w:rsidRDefault="001C230A" w:rsidP="001C230A">
      <w:pPr>
        <w:rPr>
          <w:rFonts w:ascii="Times New Roman" w:hAnsi="Times New Roman" w:cs="Times New Roman"/>
        </w:rPr>
      </w:pPr>
    </w:p>
    <w:p w:rsidR="001C230A" w:rsidRPr="001C230A" w:rsidRDefault="001C230A" w:rsidP="001C230A">
      <w:pPr>
        <w:rPr>
          <w:rFonts w:ascii="Times New Roman" w:hAnsi="Times New Roman" w:cs="Times New Roman"/>
        </w:rPr>
      </w:pPr>
    </w:p>
    <w:p w:rsidR="001C230A" w:rsidRPr="001C230A" w:rsidRDefault="001C230A" w:rsidP="001C230A">
      <w:pPr>
        <w:rPr>
          <w:rFonts w:ascii="Times New Roman" w:hAnsi="Times New Roman" w:cs="Times New Roman"/>
        </w:rPr>
      </w:pPr>
    </w:p>
    <w:p w:rsidR="001C230A" w:rsidRPr="001C230A" w:rsidRDefault="001C230A" w:rsidP="001C230A">
      <w:pPr>
        <w:rPr>
          <w:rFonts w:ascii="Times New Roman" w:hAnsi="Times New Roman" w:cs="Times New Roman"/>
        </w:rPr>
      </w:pPr>
    </w:p>
    <w:p w:rsidR="001C230A" w:rsidRPr="001C230A" w:rsidRDefault="001C230A" w:rsidP="001C230A">
      <w:pPr>
        <w:rPr>
          <w:rFonts w:ascii="Times New Roman" w:hAnsi="Times New Roman" w:cs="Times New Roman"/>
        </w:rPr>
      </w:pPr>
    </w:p>
    <w:p w:rsidR="001C230A" w:rsidRPr="001C230A" w:rsidRDefault="001C230A" w:rsidP="001C230A">
      <w:pPr>
        <w:rPr>
          <w:rFonts w:ascii="Times New Roman" w:hAnsi="Times New Roman" w:cs="Times New Roman"/>
        </w:rPr>
      </w:pPr>
    </w:p>
    <w:p w:rsidR="001C230A" w:rsidRPr="001C230A" w:rsidRDefault="001C230A" w:rsidP="001C230A">
      <w:pPr>
        <w:rPr>
          <w:rFonts w:ascii="Times New Roman" w:hAnsi="Times New Roman" w:cs="Times New Roman"/>
        </w:rPr>
      </w:pPr>
    </w:p>
    <w:p w:rsidR="001C230A" w:rsidRPr="001C230A" w:rsidRDefault="001C230A" w:rsidP="001C230A">
      <w:pPr>
        <w:rPr>
          <w:rFonts w:ascii="Times New Roman" w:hAnsi="Times New Roman" w:cs="Times New Roman"/>
        </w:rPr>
      </w:pPr>
    </w:p>
    <w:p w:rsidR="001C230A" w:rsidRPr="001C230A" w:rsidRDefault="001C230A" w:rsidP="001C230A">
      <w:pPr>
        <w:rPr>
          <w:rFonts w:ascii="Times New Roman" w:hAnsi="Times New Roman" w:cs="Times New Roman"/>
        </w:rPr>
      </w:pPr>
    </w:p>
    <w:p w:rsidR="001C230A" w:rsidRPr="001C230A" w:rsidRDefault="001C230A" w:rsidP="001C230A">
      <w:pPr>
        <w:rPr>
          <w:rFonts w:ascii="Times New Roman" w:hAnsi="Times New Roman" w:cs="Times New Roman"/>
        </w:rPr>
      </w:pPr>
    </w:p>
    <w:p w:rsidR="001C230A" w:rsidRPr="001C230A" w:rsidRDefault="001C230A" w:rsidP="001C230A">
      <w:pPr>
        <w:rPr>
          <w:rFonts w:ascii="Times New Roman" w:hAnsi="Times New Roman" w:cs="Times New Roman"/>
        </w:rPr>
      </w:pPr>
    </w:p>
    <w:p w:rsidR="001C230A" w:rsidRPr="001C230A" w:rsidRDefault="001C230A" w:rsidP="001C230A">
      <w:pPr>
        <w:rPr>
          <w:rFonts w:ascii="Times New Roman" w:hAnsi="Times New Roman" w:cs="Times New Roman"/>
        </w:rPr>
      </w:pPr>
    </w:p>
    <w:p w:rsidR="001C230A" w:rsidRPr="001C230A" w:rsidRDefault="001C230A" w:rsidP="001C230A">
      <w:pPr>
        <w:rPr>
          <w:rFonts w:ascii="Times New Roman" w:hAnsi="Times New Roman" w:cs="Times New Roman"/>
        </w:rPr>
      </w:pPr>
    </w:p>
    <w:p w:rsidR="001C230A" w:rsidRPr="001C230A" w:rsidRDefault="001C230A" w:rsidP="001C230A">
      <w:pPr>
        <w:rPr>
          <w:rFonts w:ascii="Times New Roman" w:hAnsi="Times New Roman" w:cs="Times New Roman"/>
        </w:rPr>
      </w:pPr>
    </w:p>
    <w:p w:rsidR="001C230A" w:rsidRPr="001C230A" w:rsidRDefault="001C230A" w:rsidP="001C230A">
      <w:pPr>
        <w:rPr>
          <w:rFonts w:ascii="Times New Roman" w:hAnsi="Times New Roman" w:cs="Times New Roman"/>
        </w:rPr>
      </w:pPr>
    </w:p>
    <w:p w:rsidR="001C230A" w:rsidRPr="001C230A" w:rsidRDefault="001C230A" w:rsidP="001C230A">
      <w:pPr>
        <w:rPr>
          <w:rFonts w:ascii="Times New Roman" w:hAnsi="Times New Roman" w:cs="Times New Roman"/>
        </w:rPr>
      </w:pPr>
    </w:p>
    <w:p w:rsidR="001C230A" w:rsidRPr="001C230A" w:rsidRDefault="001C230A" w:rsidP="001C230A">
      <w:pPr>
        <w:rPr>
          <w:rFonts w:ascii="Times New Roman" w:hAnsi="Times New Roman" w:cs="Times New Roman"/>
        </w:rPr>
      </w:pPr>
    </w:p>
    <w:p w:rsidR="001C230A" w:rsidRPr="001C230A" w:rsidRDefault="001C230A" w:rsidP="001C230A">
      <w:pPr>
        <w:rPr>
          <w:rFonts w:ascii="Times New Roman" w:hAnsi="Times New Roman" w:cs="Times New Roman"/>
        </w:rPr>
      </w:pPr>
    </w:p>
    <w:p w:rsidR="001C230A" w:rsidRPr="001C230A" w:rsidRDefault="001C230A" w:rsidP="001C230A">
      <w:pPr>
        <w:rPr>
          <w:rFonts w:ascii="Times New Roman" w:hAnsi="Times New Roman" w:cs="Times New Roman"/>
        </w:rPr>
      </w:pPr>
    </w:p>
    <w:p w:rsidR="001C230A" w:rsidRPr="001C230A" w:rsidRDefault="001C230A" w:rsidP="001C230A">
      <w:pPr>
        <w:rPr>
          <w:rFonts w:ascii="Times New Roman" w:hAnsi="Times New Roman" w:cs="Times New Roman"/>
        </w:rPr>
      </w:pPr>
    </w:p>
    <w:p w:rsidR="001C230A" w:rsidRPr="001C230A" w:rsidRDefault="001C230A" w:rsidP="001C230A">
      <w:pPr>
        <w:rPr>
          <w:rFonts w:ascii="Times New Roman" w:hAnsi="Times New Roman" w:cs="Times New Roman"/>
        </w:rPr>
      </w:pPr>
    </w:p>
    <w:p w:rsidR="001C230A" w:rsidRPr="001C230A" w:rsidRDefault="001C230A" w:rsidP="001C230A">
      <w:pPr>
        <w:rPr>
          <w:rFonts w:ascii="Times New Roman" w:hAnsi="Times New Roman" w:cs="Times New Roman"/>
        </w:rPr>
      </w:pPr>
    </w:p>
    <w:p w:rsidR="001C230A" w:rsidRPr="001C230A" w:rsidRDefault="001C230A" w:rsidP="001C230A">
      <w:pPr>
        <w:rPr>
          <w:rFonts w:ascii="Times New Roman" w:hAnsi="Times New Roman" w:cs="Times New Roman"/>
        </w:rPr>
      </w:pPr>
    </w:p>
    <w:p w:rsidR="001C230A" w:rsidRPr="001C230A" w:rsidRDefault="001C230A" w:rsidP="001C230A">
      <w:pPr>
        <w:rPr>
          <w:rFonts w:ascii="Times New Roman" w:hAnsi="Times New Roman" w:cs="Times New Roman"/>
        </w:rPr>
      </w:pPr>
    </w:p>
    <w:p w:rsidR="001C230A" w:rsidRPr="001C230A" w:rsidRDefault="001C230A" w:rsidP="001C230A">
      <w:pPr>
        <w:rPr>
          <w:rFonts w:ascii="Times New Roman" w:hAnsi="Times New Roman" w:cs="Times New Roman"/>
        </w:rPr>
      </w:pPr>
    </w:p>
    <w:tbl>
      <w:tblPr>
        <w:tblW w:w="9948" w:type="dxa"/>
        <w:tblLook w:val="01E0" w:firstRow="1" w:lastRow="1" w:firstColumn="1" w:lastColumn="1" w:noHBand="0" w:noVBand="0"/>
      </w:tblPr>
      <w:tblGrid>
        <w:gridCol w:w="5028"/>
        <w:gridCol w:w="4920"/>
      </w:tblGrid>
      <w:tr w:rsidR="001C230A" w:rsidRPr="001C230A" w:rsidTr="009775DA">
        <w:trPr>
          <w:trHeight w:val="718"/>
        </w:trPr>
        <w:tc>
          <w:tcPr>
            <w:tcW w:w="5028" w:type="dxa"/>
          </w:tcPr>
          <w:p w:rsidR="001C230A" w:rsidRPr="001C230A" w:rsidRDefault="001C230A" w:rsidP="009775DA">
            <w:pPr>
              <w:pStyle w:val="ConsPlusNonformat"/>
              <w:jc w:val="both"/>
              <w:rPr>
                <w:rFonts w:ascii="Times New Roman" w:hAnsi="Times New Roman" w:cs="Times New Roman"/>
                <w:sz w:val="24"/>
                <w:szCs w:val="24"/>
              </w:rPr>
            </w:pPr>
          </w:p>
        </w:tc>
        <w:tc>
          <w:tcPr>
            <w:tcW w:w="4920" w:type="dxa"/>
          </w:tcPr>
          <w:p w:rsidR="001C230A" w:rsidRPr="001C230A" w:rsidRDefault="001C230A" w:rsidP="009775DA">
            <w:pPr>
              <w:pStyle w:val="ConsPlusNonformat"/>
              <w:jc w:val="right"/>
              <w:rPr>
                <w:rFonts w:ascii="Times New Roman" w:hAnsi="Times New Roman" w:cs="Times New Roman"/>
                <w:sz w:val="24"/>
                <w:szCs w:val="24"/>
              </w:rPr>
            </w:pPr>
          </w:p>
          <w:p w:rsidR="001C230A" w:rsidRPr="001C230A" w:rsidRDefault="00923E6B" w:rsidP="00923E6B">
            <w:pPr>
              <w:pStyle w:val="ConsPlusNonformat"/>
              <w:jc w:val="right"/>
              <w:rPr>
                <w:rFonts w:ascii="Times New Roman" w:hAnsi="Times New Roman" w:cs="Times New Roman"/>
                <w:sz w:val="24"/>
                <w:szCs w:val="24"/>
              </w:rPr>
            </w:pPr>
            <w:r w:rsidRPr="001C130F">
              <w:rPr>
                <w:rStyle w:val="23"/>
                <w:b w:val="0"/>
                <w:bCs w:val="0"/>
                <w:color w:val="000000"/>
                <w:sz w:val="24"/>
                <w:szCs w:val="24"/>
              </w:rPr>
              <w:t xml:space="preserve">Приложение № </w:t>
            </w:r>
            <w:r w:rsidRPr="00923E6B">
              <w:rPr>
                <w:rStyle w:val="23"/>
                <w:b w:val="0"/>
                <w:bCs w:val="0"/>
                <w:color w:val="000000"/>
                <w:sz w:val="24"/>
                <w:szCs w:val="24"/>
              </w:rPr>
              <w:t xml:space="preserve">6 к </w:t>
            </w:r>
            <w:r w:rsidRPr="00923E6B">
              <w:rPr>
                <w:rFonts w:ascii="Times New Roman" w:hAnsi="Times New Roman" w:cs="Times New Roman"/>
                <w:color w:val="000000"/>
                <w:sz w:val="24"/>
                <w:szCs w:val="24"/>
              </w:rPr>
              <w:t>админи</w:t>
            </w:r>
            <w:r w:rsidRPr="00923E6B">
              <w:rPr>
                <w:rStyle w:val="23"/>
                <w:b w:val="0"/>
                <w:bCs w:val="0"/>
                <w:color w:val="000000"/>
                <w:sz w:val="24"/>
                <w:szCs w:val="24"/>
              </w:rPr>
              <w:t>стративному</w:t>
            </w:r>
            <w:r w:rsidRPr="001C130F">
              <w:rPr>
                <w:rStyle w:val="23"/>
                <w:b w:val="0"/>
                <w:bCs w:val="0"/>
                <w:color w:val="000000"/>
                <w:sz w:val="24"/>
                <w:szCs w:val="24"/>
              </w:rPr>
              <w:t xml:space="preserve"> регламенту предоставления муниципальной услуги «Согласование проведения переустройства и (или) перепланировки помещения в многоквартирном доме на территории муниципального образования сельское поселение посёлок Тура»</w:t>
            </w:r>
          </w:p>
        </w:tc>
      </w:tr>
    </w:tbl>
    <w:p w:rsidR="001C230A" w:rsidRPr="001C230A" w:rsidRDefault="001C230A" w:rsidP="001C230A">
      <w:pPr>
        <w:jc w:val="center"/>
        <w:rPr>
          <w:rFonts w:ascii="Times New Roman" w:hAnsi="Times New Roman" w:cs="Times New Roman"/>
          <w:b/>
        </w:rPr>
      </w:pPr>
    </w:p>
    <w:p w:rsidR="001C230A" w:rsidRPr="001C230A" w:rsidRDefault="001C230A" w:rsidP="001C230A">
      <w:pPr>
        <w:rPr>
          <w:rFonts w:ascii="Times New Roman" w:hAnsi="Times New Roman" w:cs="Times New Roman"/>
        </w:rPr>
      </w:pPr>
    </w:p>
    <w:p w:rsidR="001C230A" w:rsidRPr="001C230A" w:rsidRDefault="001C230A" w:rsidP="001C230A">
      <w:pPr>
        <w:rPr>
          <w:rFonts w:ascii="Times New Roman" w:hAnsi="Times New Roman" w:cs="Times New Roman"/>
        </w:rPr>
      </w:pPr>
    </w:p>
    <w:p w:rsidR="001C230A" w:rsidRPr="006B235C" w:rsidRDefault="001C230A" w:rsidP="001C230A">
      <w:pPr>
        <w:rPr>
          <w:rFonts w:ascii="Times New Roman" w:hAnsi="Times New Roman" w:cs="Times New Roman"/>
        </w:rPr>
      </w:pPr>
    </w:p>
    <w:p w:rsidR="001C230A" w:rsidRPr="006B235C" w:rsidRDefault="001C230A" w:rsidP="001C230A">
      <w:pPr>
        <w:jc w:val="center"/>
        <w:rPr>
          <w:rFonts w:ascii="Times New Roman" w:hAnsi="Times New Roman" w:cs="Times New Roman"/>
          <w:bCs/>
        </w:rPr>
      </w:pPr>
      <w:r w:rsidRPr="006B235C">
        <w:rPr>
          <w:rFonts w:ascii="Times New Roman" w:hAnsi="Times New Roman" w:cs="Times New Roman"/>
          <w:bCs/>
          <w:spacing w:val="60"/>
        </w:rPr>
        <w:t>АКТ № ______</w:t>
      </w:r>
      <w:r w:rsidRPr="006B235C">
        <w:rPr>
          <w:rFonts w:ascii="Times New Roman" w:hAnsi="Times New Roman" w:cs="Times New Roman"/>
          <w:bCs/>
          <w:spacing w:val="60"/>
        </w:rPr>
        <w:br/>
      </w:r>
      <w:r w:rsidRPr="006B235C">
        <w:rPr>
          <w:rFonts w:ascii="Times New Roman" w:hAnsi="Times New Roman" w:cs="Times New Roman"/>
          <w:bCs/>
        </w:rPr>
        <w:t xml:space="preserve">о завершении переустройства и (или) перепланировки  </w:t>
      </w:r>
      <w:r w:rsidRPr="006B235C">
        <w:rPr>
          <w:rFonts w:ascii="Times New Roman" w:hAnsi="Times New Roman" w:cs="Times New Roman"/>
        </w:rPr>
        <w:t>помещения в многоквартирном доме</w:t>
      </w:r>
      <w:r w:rsidRPr="006B235C">
        <w:rPr>
          <w:rFonts w:ascii="Times New Roman" w:hAnsi="Times New Roman" w:cs="Times New Roman"/>
          <w:bCs/>
        </w:rPr>
        <w:br/>
      </w:r>
    </w:p>
    <w:p w:rsidR="001C230A" w:rsidRPr="006B235C" w:rsidRDefault="001C230A" w:rsidP="001C230A">
      <w:pPr>
        <w:rPr>
          <w:rFonts w:ascii="Times New Roman" w:hAnsi="Times New Roman" w:cs="Times New Roman"/>
        </w:rPr>
      </w:pPr>
      <w:r w:rsidRPr="006B235C">
        <w:rPr>
          <w:rFonts w:ascii="Times New Roman" w:hAnsi="Times New Roman" w:cs="Times New Roman"/>
        </w:rPr>
        <w:t>п.</w:t>
      </w:r>
      <w:r w:rsidR="00BB7B1E">
        <w:rPr>
          <w:rFonts w:ascii="Times New Roman" w:hAnsi="Times New Roman" w:cs="Times New Roman"/>
        </w:rPr>
        <w:t xml:space="preserve"> Тура</w:t>
      </w:r>
      <w:r w:rsidRPr="006B235C">
        <w:rPr>
          <w:rFonts w:ascii="Times New Roman" w:hAnsi="Times New Roman" w:cs="Times New Roman"/>
        </w:rPr>
        <w:t xml:space="preserve">                              </w:t>
      </w:r>
      <w:r w:rsidR="00BB7B1E">
        <w:rPr>
          <w:rFonts w:ascii="Times New Roman" w:hAnsi="Times New Roman" w:cs="Times New Roman"/>
        </w:rPr>
        <w:t xml:space="preserve">                               </w:t>
      </w:r>
      <w:r w:rsidRPr="006B235C">
        <w:rPr>
          <w:rFonts w:ascii="Times New Roman" w:hAnsi="Times New Roman" w:cs="Times New Roman"/>
        </w:rPr>
        <w:t xml:space="preserve">                                                       «___» ___________20__г.                                                                   </w:t>
      </w:r>
    </w:p>
    <w:p w:rsidR="001C230A" w:rsidRPr="006B235C" w:rsidRDefault="001C230A" w:rsidP="001C230A">
      <w:pPr>
        <w:rPr>
          <w:rFonts w:ascii="Times New Roman" w:hAnsi="Times New Roman" w:cs="Times New Roman"/>
        </w:rPr>
      </w:pPr>
    </w:p>
    <w:p w:rsidR="001C230A" w:rsidRPr="006B235C" w:rsidRDefault="001C230A" w:rsidP="001C230A">
      <w:pPr>
        <w:rPr>
          <w:rFonts w:ascii="Times New Roman" w:hAnsi="Times New Roman" w:cs="Times New Roman"/>
        </w:rPr>
      </w:pPr>
      <w:r w:rsidRPr="006B235C">
        <w:rPr>
          <w:rFonts w:ascii="Times New Roman" w:hAnsi="Times New Roman" w:cs="Times New Roman"/>
        </w:rPr>
        <w:t>Составлен комиссией:</w:t>
      </w:r>
    </w:p>
    <w:p w:rsidR="001C230A" w:rsidRPr="006B235C" w:rsidRDefault="001C230A" w:rsidP="001C230A">
      <w:pPr>
        <w:rPr>
          <w:rFonts w:ascii="Times New Roman" w:hAnsi="Times New Roman" w:cs="Times New Roman"/>
        </w:rPr>
      </w:pPr>
      <w:r w:rsidRPr="006B235C">
        <w:rPr>
          <w:rFonts w:ascii="Times New Roman" w:hAnsi="Times New Roman" w:cs="Times New Roman"/>
        </w:rPr>
        <w:t xml:space="preserve">Председатель -     ______________________________________________ </w:t>
      </w:r>
    </w:p>
    <w:p w:rsidR="001C230A" w:rsidRPr="006B235C" w:rsidRDefault="001C230A" w:rsidP="001C230A">
      <w:pPr>
        <w:rPr>
          <w:rFonts w:ascii="Times New Roman" w:hAnsi="Times New Roman" w:cs="Times New Roman"/>
        </w:rPr>
      </w:pPr>
      <w:r w:rsidRPr="006B235C">
        <w:rPr>
          <w:rFonts w:ascii="Times New Roman" w:hAnsi="Times New Roman" w:cs="Times New Roman"/>
        </w:rPr>
        <w:t xml:space="preserve">                                       </w:t>
      </w:r>
    </w:p>
    <w:p w:rsidR="001C230A" w:rsidRPr="006B235C" w:rsidRDefault="001C230A" w:rsidP="001C230A">
      <w:pPr>
        <w:rPr>
          <w:rFonts w:ascii="Times New Roman" w:hAnsi="Times New Roman" w:cs="Times New Roman"/>
        </w:rPr>
      </w:pPr>
      <w:r w:rsidRPr="006B235C">
        <w:rPr>
          <w:rFonts w:ascii="Times New Roman" w:hAnsi="Times New Roman" w:cs="Times New Roman"/>
        </w:rPr>
        <w:t>члены комиссии        -</w:t>
      </w:r>
    </w:p>
    <w:p w:rsidR="001C230A" w:rsidRPr="006B235C" w:rsidRDefault="001C230A" w:rsidP="001C230A">
      <w:pPr>
        <w:rPr>
          <w:rFonts w:ascii="Times New Roman" w:hAnsi="Times New Roman" w:cs="Times New Roman"/>
        </w:rPr>
      </w:pPr>
      <w:r w:rsidRPr="006B235C">
        <w:rPr>
          <w:rFonts w:ascii="Times New Roman" w:hAnsi="Times New Roman" w:cs="Times New Roman"/>
        </w:rPr>
        <w:t xml:space="preserve">                                       -  </w:t>
      </w:r>
    </w:p>
    <w:p w:rsidR="001C230A" w:rsidRPr="006B235C" w:rsidRDefault="001C230A" w:rsidP="001C230A">
      <w:pPr>
        <w:rPr>
          <w:rFonts w:ascii="Times New Roman" w:hAnsi="Times New Roman" w:cs="Times New Roman"/>
        </w:rPr>
      </w:pPr>
      <w:r w:rsidRPr="006B235C">
        <w:rPr>
          <w:rFonts w:ascii="Times New Roman" w:hAnsi="Times New Roman" w:cs="Times New Roman"/>
        </w:rPr>
        <w:t xml:space="preserve">                                       - </w:t>
      </w:r>
    </w:p>
    <w:p w:rsidR="001C230A" w:rsidRPr="006B235C" w:rsidRDefault="001C230A" w:rsidP="001C230A">
      <w:pPr>
        <w:rPr>
          <w:rFonts w:ascii="Times New Roman" w:hAnsi="Times New Roman" w:cs="Times New Roman"/>
        </w:rPr>
      </w:pPr>
      <w:r w:rsidRPr="006B235C">
        <w:rPr>
          <w:rFonts w:ascii="Times New Roman" w:hAnsi="Times New Roman" w:cs="Times New Roman"/>
        </w:rPr>
        <w:t xml:space="preserve">                                       - </w:t>
      </w:r>
    </w:p>
    <w:p w:rsidR="001C230A" w:rsidRPr="006B235C" w:rsidRDefault="001C230A" w:rsidP="001C230A">
      <w:pPr>
        <w:rPr>
          <w:rFonts w:ascii="Times New Roman" w:hAnsi="Times New Roman" w:cs="Times New Roman"/>
        </w:rPr>
      </w:pPr>
      <w:r w:rsidRPr="006B235C">
        <w:rPr>
          <w:rFonts w:ascii="Times New Roman" w:hAnsi="Times New Roman" w:cs="Times New Roman"/>
        </w:rPr>
        <w:t>Обследовав в натуре помещения в многоквартирном доме после переустройства и (или) перепланировки установила:</w:t>
      </w:r>
    </w:p>
    <w:p w:rsidR="001C230A" w:rsidRPr="006B235C" w:rsidRDefault="001C230A" w:rsidP="001C230A">
      <w:pPr>
        <w:pStyle w:val="af8"/>
        <w:rPr>
          <w:rFonts w:ascii="Times New Roman" w:hAnsi="Times New Roman" w:cs="Times New Roman"/>
        </w:rPr>
      </w:pPr>
      <w:r w:rsidRPr="006B235C">
        <w:rPr>
          <w:rFonts w:ascii="Times New Roman" w:hAnsi="Times New Roman" w:cs="Times New Roman"/>
        </w:rPr>
        <w:t>1. Заказчиком ___________________________________________________________________</w:t>
      </w:r>
    </w:p>
    <w:p w:rsidR="001C230A" w:rsidRPr="006B235C" w:rsidRDefault="001C230A" w:rsidP="001C230A">
      <w:pPr>
        <w:pStyle w:val="af8"/>
        <w:rPr>
          <w:rFonts w:ascii="Times New Roman" w:hAnsi="Times New Roman" w:cs="Times New Roman"/>
        </w:rPr>
      </w:pPr>
      <w:r w:rsidRPr="006B235C">
        <w:rPr>
          <w:rFonts w:ascii="Times New Roman" w:hAnsi="Times New Roman" w:cs="Times New Roman"/>
        </w:rPr>
        <w:t>предъявлен к приемке в эксплуатацию ____________________________________________</w:t>
      </w:r>
    </w:p>
    <w:p w:rsidR="001C230A" w:rsidRPr="006B235C" w:rsidRDefault="001C230A" w:rsidP="001C230A">
      <w:pPr>
        <w:pStyle w:val="af8"/>
        <w:rPr>
          <w:rFonts w:ascii="Times New Roman" w:hAnsi="Times New Roman" w:cs="Times New Roman"/>
        </w:rPr>
      </w:pPr>
      <w:r w:rsidRPr="006B235C">
        <w:rPr>
          <w:rFonts w:ascii="Times New Roman" w:hAnsi="Times New Roman" w:cs="Times New Roman"/>
        </w:rPr>
        <w:t>________________________________________________________________________________</w:t>
      </w:r>
    </w:p>
    <w:p w:rsidR="001C230A" w:rsidRPr="006B235C" w:rsidRDefault="001C230A" w:rsidP="001C230A">
      <w:pPr>
        <w:pStyle w:val="af8"/>
        <w:rPr>
          <w:rFonts w:ascii="Times New Roman" w:hAnsi="Times New Roman" w:cs="Times New Roman"/>
        </w:rPr>
      </w:pPr>
      <w:r w:rsidRPr="006B235C">
        <w:rPr>
          <w:rFonts w:ascii="Times New Roman" w:hAnsi="Times New Roman" w:cs="Times New Roman"/>
        </w:rPr>
        <w:t xml:space="preserve">                                              (наименование объекта и вид произведенных работ)</w:t>
      </w:r>
    </w:p>
    <w:p w:rsidR="001C230A" w:rsidRPr="006B235C" w:rsidRDefault="001C230A" w:rsidP="001C230A">
      <w:pPr>
        <w:pStyle w:val="af8"/>
        <w:rPr>
          <w:rFonts w:ascii="Times New Roman" w:hAnsi="Times New Roman" w:cs="Times New Roman"/>
        </w:rPr>
      </w:pPr>
      <w:r w:rsidRPr="006B235C">
        <w:rPr>
          <w:rFonts w:ascii="Times New Roman" w:hAnsi="Times New Roman" w:cs="Times New Roman"/>
        </w:rPr>
        <w:t>по адресу: ______________________________________________________________________</w:t>
      </w:r>
    </w:p>
    <w:p w:rsidR="001C230A" w:rsidRPr="006B235C" w:rsidRDefault="001C230A" w:rsidP="001C230A">
      <w:pPr>
        <w:pStyle w:val="af8"/>
        <w:rPr>
          <w:rFonts w:ascii="Times New Roman" w:hAnsi="Times New Roman" w:cs="Times New Roman"/>
        </w:rPr>
      </w:pPr>
      <w:r w:rsidRPr="006B235C">
        <w:rPr>
          <w:rFonts w:ascii="Times New Roman" w:hAnsi="Times New Roman" w:cs="Times New Roman"/>
        </w:rPr>
        <w:t xml:space="preserve">2. Переустройство  и  (или)  перепланировка  осуществлено  на   основании решения   Администрации </w:t>
      </w:r>
      <w:r w:rsidR="006B235C">
        <w:rPr>
          <w:rFonts w:ascii="Times New Roman" w:hAnsi="Times New Roman" w:cs="Times New Roman"/>
        </w:rPr>
        <w:t xml:space="preserve">посёлка </w:t>
      </w:r>
      <w:r w:rsidRPr="006B235C">
        <w:rPr>
          <w:rFonts w:ascii="Times New Roman" w:hAnsi="Times New Roman" w:cs="Times New Roman"/>
        </w:rPr>
        <w:t xml:space="preserve">Тура о согласовании,  расположенного на территории поселения________________ от  </w:t>
      </w:r>
      <w:r w:rsidR="006B235C">
        <w:rPr>
          <w:rFonts w:ascii="Times New Roman" w:hAnsi="Times New Roman" w:cs="Times New Roman"/>
        </w:rPr>
        <w:t>«</w:t>
      </w:r>
      <w:r w:rsidRPr="006B235C">
        <w:rPr>
          <w:rFonts w:ascii="Times New Roman" w:hAnsi="Times New Roman" w:cs="Times New Roman"/>
        </w:rPr>
        <w:t>____</w:t>
      </w:r>
      <w:r w:rsidR="006B235C">
        <w:rPr>
          <w:rFonts w:ascii="Times New Roman" w:hAnsi="Times New Roman" w:cs="Times New Roman"/>
        </w:rPr>
        <w:t>»</w:t>
      </w:r>
      <w:r w:rsidRPr="006B235C">
        <w:rPr>
          <w:rFonts w:ascii="Times New Roman" w:hAnsi="Times New Roman" w:cs="Times New Roman"/>
        </w:rPr>
        <w:t xml:space="preserve"> ___________20___ г. </w:t>
      </w:r>
      <w:r w:rsidR="006B235C">
        <w:rPr>
          <w:rFonts w:ascii="Times New Roman" w:hAnsi="Times New Roman" w:cs="Times New Roman"/>
        </w:rPr>
        <w:t>№</w:t>
      </w:r>
      <w:r w:rsidRPr="006B235C">
        <w:rPr>
          <w:rFonts w:ascii="Times New Roman" w:hAnsi="Times New Roman" w:cs="Times New Roman"/>
        </w:rPr>
        <w:t xml:space="preserve"> _______________________</w:t>
      </w:r>
    </w:p>
    <w:p w:rsidR="001C230A" w:rsidRPr="006B235C" w:rsidRDefault="001C230A" w:rsidP="001C230A">
      <w:pPr>
        <w:pStyle w:val="af8"/>
        <w:rPr>
          <w:rFonts w:ascii="Times New Roman" w:hAnsi="Times New Roman" w:cs="Times New Roman"/>
        </w:rPr>
      </w:pPr>
      <w:r w:rsidRPr="006B235C">
        <w:rPr>
          <w:rFonts w:ascii="Times New Roman" w:hAnsi="Times New Roman" w:cs="Times New Roman"/>
        </w:rPr>
        <w:t>3. Проект  переустройства и (или) перепланировки помещения в многоквартирном доме разработан ________________________________________________________________________________</w:t>
      </w:r>
    </w:p>
    <w:p w:rsidR="001C230A" w:rsidRPr="006B235C" w:rsidRDefault="001C230A" w:rsidP="001C230A">
      <w:pPr>
        <w:pStyle w:val="af8"/>
        <w:rPr>
          <w:rFonts w:ascii="Times New Roman" w:hAnsi="Times New Roman" w:cs="Times New Roman"/>
        </w:rPr>
      </w:pPr>
      <w:r w:rsidRPr="006B235C">
        <w:rPr>
          <w:rFonts w:ascii="Times New Roman" w:hAnsi="Times New Roman" w:cs="Times New Roman"/>
        </w:rPr>
        <w:t>________________________________________________________________________________</w:t>
      </w:r>
    </w:p>
    <w:p w:rsidR="001C230A" w:rsidRPr="006B235C" w:rsidRDefault="001C230A" w:rsidP="001C230A">
      <w:pPr>
        <w:pStyle w:val="af8"/>
        <w:rPr>
          <w:rFonts w:ascii="Times New Roman" w:hAnsi="Times New Roman" w:cs="Times New Roman"/>
        </w:rPr>
      </w:pPr>
      <w:r w:rsidRPr="006B235C">
        <w:rPr>
          <w:rFonts w:ascii="Times New Roman" w:hAnsi="Times New Roman" w:cs="Times New Roman"/>
        </w:rPr>
        <w:t>и утвержден ____________________________________________________________________</w:t>
      </w:r>
    </w:p>
    <w:p w:rsidR="001C230A" w:rsidRPr="006B235C" w:rsidRDefault="001C230A" w:rsidP="001C230A">
      <w:pPr>
        <w:pStyle w:val="af8"/>
        <w:rPr>
          <w:rFonts w:ascii="Times New Roman" w:hAnsi="Times New Roman" w:cs="Times New Roman"/>
        </w:rPr>
      </w:pPr>
      <w:r w:rsidRPr="006B235C">
        <w:rPr>
          <w:rFonts w:ascii="Times New Roman" w:hAnsi="Times New Roman" w:cs="Times New Roman"/>
        </w:rPr>
        <w:t>________________________________________________________________________________</w:t>
      </w:r>
    </w:p>
    <w:p w:rsidR="001C230A" w:rsidRPr="006B235C" w:rsidRDefault="001C230A" w:rsidP="001C230A">
      <w:pPr>
        <w:pStyle w:val="af8"/>
        <w:rPr>
          <w:rFonts w:ascii="Times New Roman" w:hAnsi="Times New Roman" w:cs="Times New Roman"/>
        </w:rPr>
      </w:pPr>
      <w:r w:rsidRPr="006B235C">
        <w:rPr>
          <w:rFonts w:ascii="Times New Roman" w:hAnsi="Times New Roman" w:cs="Times New Roman"/>
        </w:rPr>
        <w:t>4. Переустройство и (или) перепланировка объекта выполнено ______________________</w:t>
      </w:r>
    </w:p>
    <w:p w:rsidR="001C230A" w:rsidRPr="006B235C" w:rsidRDefault="001C230A" w:rsidP="001C230A">
      <w:pPr>
        <w:pStyle w:val="af8"/>
        <w:rPr>
          <w:rFonts w:ascii="Times New Roman" w:hAnsi="Times New Roman" w:cs="Times New Roman"/>
        </w:rPr>
      </w:pPr>
      <w:r w:rsidRPr="006B235C">
        <w:rPr>
          <w:rFonts w:ascii="Times New Roman" w:hAnsi="Times New Roman" w:cs="Times New Roman"/>
        </w:rPr>
        <w:t>________________________________________________________________________________</w:t>
      </w:r>
    </w:p>
    <w:p w:rsidR="001C230A" w:rsidRPr="006B235C" w:rsidRDefault="001C230A" w:rsidP="001C230A">
      <w:pPr>
        <w:pStyle w:val="af8"/>
        <w:rPr>
          <w:rFonts w:ascii="Times New Roman" w:hAnsi="Times New Roman" w:cs="Times New Roman"/>
        </w:rPr>
      </w:pPr>
      <w:r w:rsidRPr="006B235C">
        <w:rPr>
          <w:rFonts w:ascii="Times New Roman" w:hAnsi="Times New Roman" w:cs="Times New Roman"/>
        </w:rPr>
        <w:t>________________________________________________________________________________</w:t>
      </w:r>
    </w:p>
    <w:p w:rsidR="001C230A" w:rsidRPr="006B235C" w:rsidRDefault="001C230A" w:rsidP="001C230A">
      <w:pPr>
        <w:pStyle w:val="af8"/>
        <w:rPr>
          <w:rFonts w:ascii="Times New Roman" w:hAnsi="Times New Roman" w:cs="Times New Roman"/>
        </w:rPr>
      </w:pPr>
      <w:r w:rsidRPr="006B235C">
        <w:rPr>
          <w:rFonts w:ascii="Times New Roman" w:hAnsi="Times New Roman" w:cs="Times New Roman"/>
        </w:rPr>
        <w:t>5. В помещение в многоквартирном доме выполнены работы по _____________________________________,</w:t>
      </w:r>
    </w:p>
    <w:p w:rsidR="001C230A" w:rsidRPr="006B235C" w:rsidRDefault="001C230A" w:rsidP="001C230A">
      <w:pPr>
        <w:pStyle w:val="af8"/>
        <w:rPr>
          <w:rFonts w:ascii="Times New Roman" w:hAnsi="Times New Roman" w:cs="Times New Roman"/>
        </w:rPr>
      </w:pPr>
      <w:r w:rsidRPr="006B235C">
        <w:rPr>
          <w:rFonts w:ascii="Times New Roman" w:hAnsi="Times New Roman" w:cs="Times New Roman"/>
        </w:rPr>
        <w:t>________________________________________________________________________________</w:t>
      </w:r>
    </w:p>
    <w:p w:rsidR="001C230A" w:rsidRPr="006B235C" w:rsidRDefault="001C230A" w:rsidP="001C230A">
      <w:pPr>
        <w:pStyle w:val="af8"/>
        <w:rPr>
          <w:rFonts w:ascii="Times New Roman" w:hAnsi="Times New Roman" w:cs="Times New Roman"/>
        </w:rPr>
      </w:pPr>
      <w:r w:rsidRPr="006B235C">
        <w:rPr>
          <w:rFonts w:ascii="Times New Roman" w:hAnsi="Times New Roman" w:cs="Times New Roman"/>
        </w:rPr>
        <w:t>_______________________________________________________________________________,</w:t>
      </w:r>
    </w:p>
    <w:p w:rsidR="001C230A" w:rsidRPr="006B235C" w:rsidRDefault="001C230A" w:rsidP="001C230A">
      <w:pPr>
        <w:pStyle w:val="af8"/>
        <w:rPr>
          <w:rFonts w:ascii="Times New Roman" w:hAnsi="Times New Roman" w:cs="Times New Roman"/>
        </w:rPr>
      </w:pPr>
      <w:r w:rsidRPr="006B235C">
        <w:rPr>
          <w:rFonts w:ascii="Times New Roman" w:hAnsi="Times New Roman" w:cs="Times New Roman"/>
        </w:rPr>
        <w:t>предусмотренные проектом, проведено испытание и комплексное опробование.</w:t>
      </w:r>
    </w:p>
    <w:p w:rsidR="001C230A" w:rsidRPr="006B235C" w:rsidRDefault="001C230A" w:rsidP="001C230A">
      <w:pPr>
        <w:pStyle w:val="af8"/>
        <w:rPr>
          <w:rFonts w:ascii="Times New Roman" w:hAnsi="Times New Roman" w:cs="Times New Roman"/>
        </w:rPr>
      </w:pPr>
      <w:r w:rsidRPr="006B235C">
        <w:rPr>
          <w:rFonts w:ascii="Times New Roman" w:hAnsi="Times New Roman" w:cs="Times New Roman"/>
        </w:rPr>
        <w:t>6. Предъявленное   к   приемке  в  эксплуатацию  помещение в многоквартирном доме,  после проведения  переустройства  и  (или)   перепланировки   имеет   следующие показатели:</w:t>
      </w:r>
    </w:p>
    <w:p w:rsidR="001C230A" w:rsidRPr="006B235C" w:rsidRDefault="001C230A" w:rsidP="001C230A">
      <w:pPr>
        <w:pStyle w:val="af8"/>
        <w:rPr>
          <w:rFonts w:ascii="Times New Roman" w:hAnsi="Times New Roman" w:cs="Times New Roman"/>
        </w:rPr>
      </w:pPr>
      <w:r w:rsidRPr="006B235C">
        <w:rPr>
          <w:rFonts w:ascii="Times New Roman" w:hAnsi="Times New Roman" w:cs="Times New Roman"/>
        </w:rPr>
        <w:t>а) общая площадь ______________________________________________________________;</w:t>
      </w:r>
    </w:p>
    <w:p w:rsidR="001C230A" w:rsidRPr="006B235C" w:rsidRDefault="001C230A" w:rsidP="001C230A">
      <w:pPr>
        <w:pStyle w:val="af8"/>
        <w:rPr>
          <w:rFonts w:ascii="Times New Roman" w:hAnsi="Times New Roman" w:cs="Times New Roman"/>
        </w:rPr>
      </w:pPr>
      <w:r w:rsidRPr="006B235C">
        <w:rPr>
          <w:rFonts w:ascii="Times New Roman" w:hAnsi="Times New Roman" w:cs="Times New Roman"/>
        </w:rPr>
        <w:t>б) жилая площадь ______________________________________________________________;</w:t>
      </w:r>
    </w:p>
    <w:p w:rsidR="001C230A" w:rsidRPr="006B235C" w:rsidRDefault="001C230A" w:rsidP="001C230A">
      <w:pPr>
        <w:pStyle w:val="af8"/>
        <w:rPr>
          <w:rFonts w:ascii="Times New Roman" w:hAnsi="Times New Roman" w:cs="Times New Roman"/>
        </w:rPr>
      </w:pPr>
      <w:r w:rsidRPr="006B235C">
        <w:rPr>
          <w:rFonts w:ascii="Times New Roman" w:hAnsi="Times New Roman" w:cs="Times New Roman"/>
        </w:rPr>
        <w:t>в) вентиляционный канал _______________________________________________________;</w:t>
      </w:r>
    </w:p>
    <w:p w:rsidR="001C230A" w:rsidRPr="006B235C" w:rsidRDefault="001C230A" w:rsidP="001C230A">
      <w:pPr>
        <w:pStyle w:val="af8"/>
        <w:rPr>
          <w:rFonts w:ascii="Times New Roman" w:hAnsi="Times New Roman" w:cs="Times New Roman"/>
        </w:rPr>
      </w:pPr>
      <w:r w:rsidRPr="006B235C">
        <w:rPr>
          <w:rFonts w:ascii="Times New Roman" w:hAnsi="Times New Roman" w:cs="Times New Roman"/>
        </w:rPr>
        <w:t>г) инженерные сети _____________________________________________________________;</w:t>
      </w:r>
    </w:p>
    <w:p w:rsidR="001C230A" w:rsidRPr="006B235C" w:rsidRDefault="001C230A" w:rsidP="001C230A">
      <w:pPr>
        <w:pStyle w:val="af8"/>
        <w:rPr>
          <w:rFonts w:ascii="Times New Roman" w:hAnsi="Times New Roman" w:cs="Times New Roman"/>
        </w:rPr>
      </w:pPr>
      <w:r w:rsidRPr="006B235C">
        <w:rPr>
          <w:rFonts w:ascii="Times New Roman" w:hAnsi="Times New Roman" w:cs="Times New Roman"/>
        </w:rPr>
        <w:t>д) санитарно-техническое оборудование __________________________________________;</w:t>
      </w:r>
    </w:p>
    <w:p w:rsidR="001C230A" w:rsidRPr="006B235C" w:rsidRDefault="001C230A" w:rsidP="001C230A">
      <w:pPr>
        <w:pStyle w:val="af8"/>
        <w:rPr>
          <w:rFonts w:ascii="Times New Roman" w:hAnsi="Times New Roman" w:cs="Times New Roman"/>
        </w:rPr>
      </w:pPr>
      <w:r w:rsidRPr="006B235C">
        <w:rPr>
          <w:rFonts w:ascii="Times New Roman" w:hAnsi="Times New Roman" w:cs="Times New Roman"/>
        </w:rPr>
        <w:t>е) электрическое оборудование __________________________________________________;</w:t>
      </w:r>
    </w:p>
    <w:p w:rsidR="001C230A" w:rsidRPr="006B235C" w:rsidRDefault="001C230A" w:rsidP="001C230A">
      <w:pPr>
        <w:pStyle w:val="af8"/>
        <w:rPr>
          <w:rFonts w:ascii="Times New Roman" w:hAnsi="Times New Roman" w:cs="Times New Roman"/>
        </w:rPr>
      </w:pPr>
      <w:r w:rsidRPr="006B235C">
        <w:rPr>
          <w:rFonts w:ascii="Times New Roman" w:hAnsi="Times New Roman" w:cs="Times New Roman"/>
        </w:rPr>
        <w:lastRenderedPageBreak/>
        <w:t>ж) иные показатели ____________________________________________________________</w:t>
      </w:r>
    </w:p>
    <w:p w:rsidR="001C230A" w:rsidRPr="006B235C" w:rsidRDefault="001C230A" w:rsidP="001C230A">
      <w:pPr>
        <w:pStyle w:val="af8"/>
        <w:rPr>
          <w:rFonts w:ascii="Times New Roman" w:hAnsi="Times New Roman" w:cs="Times New Roman"/>
        </w:rPr>
      </w:pPr>
      <w:r w:rsidRPr="006B235C">
        <w:rPr>
          <w:rFonts w:ascii="Times New Roman" w:hAnsi="Times New Roman" w:cs="Times New Roman"/>
        </w:rPr>
        <w:t>7. Предложения приемочной комиссии ___________________________________________</w:t>
      </w:r>
    </w:p>
    <w:p w:rsidR="001C230A" w:rsidRPr="006B235C" w:rsidRDefault="001C230A" w:rsidP="001C230A">
      <w:pPr>
        <w:pStyle w:val="af8"/>
        <w:rPr>
          <w:rFonts w:ascii="Times New Roman" w:hAnsi="Times New Roman" w:cs="Times New Roman"/>
        </w:rPr>
      </w:pPr>
      <w:r w:rsidRPr="006B235C">
        <w:rPr>
          <w:rFonts w:ascii="Times New Roman" w:hAnsi="Times New Roman" w:cs="Times New Roman"/>
        </w:rPr>
        <w:t>_______________________________________________________________________________</w:t>
      </w:r>
    </w:p>
    <w:p w:rsidR="001C230A" w:rsidRPr="006B235C" w:rsidRDefault="001C230A" w:rsidP="001C230A">
      <w:pPr>
        <w:pStyle w:val="af8"/>
        <w:rPr>
          <w:rFonts w:ascii="Times New Roman" w:hAnsi="Times New Roman" w:cs="Times New Roman"/>
        </w:rPr>
      </w:pPr>
      <w:r w:rsidRPr="006B235C">
        <w:rPr>
          <w:rFonts w:ascii="Times New Roman" w:hAnsi="Times New Roman" w:cs="Times New Roman"/>
        </w:rPr>
        <w:t>8. Приемочной   комиссии  предъявлена  документация  в  полном  объеме  и является приложением к настоящему Акту.</w:t>
      </w:r>
    </w:p>
    <w:p w:rsidR="001C230A" w:rsidRPr="006B235C" w:rsidRDefault="001C230A" w:rsidP="001C230A">
      <w:pPr>
        <w:pStyle w:val="af8"/>
        <w:rPr>
          <w:rFonts w:ascii="Times New Roman" w:hAnsi="Times New Roman" w:cs="Times New Roman"/>
        </w:rPr>
      </w:pPr>
      <w:r w:rsidRPr="006B235C">
        <w:rPr>
          <w:rFonts w:ascii="Times New Roman" w:hAnsi="Times New Roman" w:cs="Times New Roman"/>
        </w:rPr>
        <w:t>9. Данная форма Акта предназначена для оформления приемки в  эксплуатацию помещения в многоквартирном доме после переустройства и (или) перепланировки.</w:t>
      </w:r>
    </w:p>
    <w:p w:rsidR="001C230A" w:rsidRPr="006B235C" w:rsidRDefault="001C230A" w:rsidP="001C230A">
      <w:pPr>
        <w:rPr>
          <w:rFonts w:ascii="Times New Roman" w:hAnsi="Times New Roman" w:cs="Times New Roman"/>
        </w:rPr>
      </w:pPr>
    </w:p>
    <w:p w:rsidR="001C230A" w:rsidRPr="006B235C" w:rsidRDefault="001C230A" w:rsidP="001C230A">
      <w:pPr>
        <w:pStyle w:val="af8"/>
        <w:rPr>
          <w:rFonts w:ascii="Times New Roman" w:hAnsi="Times New Roman" w:cs="Times New Roman"/>
        </w:rPr>
      </w:pPr>
      <w:r w:rsidRPr="006B235C">
        <w:rPr>
          <w:rFonts w:ascii="Times New Roman" w:hAnsi="Times New Roman" w:cs="Times New Roman"/>
        </w:rPr>
        <w:t xml:space="preserve">     Решение приемочной комиссии:</w:t>
      </w:r>
    </w:p>
    <w:p w:rsidR="001C230A" w:rsidRPr="006B235C" w:rsidRDefault="001C230A" w:rsidP="001C230A">
      <w:pPr>
        <w:rPr>
          <w:rFonts w:ascii="Times New Roman" w:hAnsi="Times New Roman" w:cs="Times New Roman"/>
        </w:rPr>
      </w:pPr>
    </w:p>
    <w:p w:rsidR="001C230A" w:rsidRPr="006B235C" w:rsidRDefault="001C230A" w:rsidP="001C230A">
      <w:pPr>
        <w:pStyle w:val="af8"/>
        <w:rPr>
          <w:rFonts w:ascii="Times New Roman" w:hAnsi="Times New Roman" w:cs="Times New Roman"/>
        </w:rPr>
      </w:pPr>
      <w:r w:rsidRPr="006B235C">
        <w:rPr>
          <w:rFonts w:ascii="Times New Roman" w:hAnsi="Times New Roman" w:cs="Times New Roman"/>
        </w:rPr>
        <w:t>Предъявленный к приемке объект _______________________________________________</w:t>
      </w:r>
    </w:p>
    <w:p w:rsidR="001C230A" w:rsidRPr="006B235C" w:rsidRDefault="001C230A" w:rsidP="001C230A">
      <w:pPr>
        <w:pStyle w:val="af8"/>
        <w:rPr>
          <w:rFonts w:ascii="Times New Roman" w:hAnsi="Times New Roman" w:cs="Times New Roman"/>
        </w:rPr>
      </w:pPr>
      <w:r w:rsidRPr="006B235C">
        <w:rPr>
          <w:rFonts w:ascii="Times New Roman" w:hAnsi="Times New Roman" w:cs="Times New Roman"/>
        </w:rPr>
        <w:t>_______________________________________________________________________________</w:t>
      </w:r>
    </w:p>
    <w:p w:rsidR="001C230A" w:rsidRPr="006B235C" w:rsidRDefault="001C230A" w:rsidP="001C230A">
      <w:pPr>
        <w:pStyle w:val="af8"/>
        <w:rPr>
          <w:rFonts w:ascii="Times New Roman" w:hAnsi="Times New Roman" w:cs="Times New Roman"/>
        </w:rPr>
      </w:pPr>
      <w:r w:rsidRPr="006B235C">
        <w:rPr>
          <w:rFonts w:ascii="Times New Roman" w:hAnsi="Times New Roman" w:cs="Times New Roman"/>
        </w:rPr>
        <w:t>________________________________________________________ принять в эксплуатацию.</w:t>
      </w:r>
    </w:p>
    <w:p w:rsidR="001C230A" w:rsidRPr="006B235C" w:rsidRDefault="001C230A" w:rsidP="001C230A">
      <w:pPr>
        <w:rPr>
          <w:rFonts w:ascii="Times New Roman" w:hAnsi="Times New Roman" w:cs="Times New Roman"/>
        </w:rPr>
      </w:pPr>
    </w:p>
    <w:p w:rsidR="001C230A" w:rsidRPr="006B235C" w:rsidRDefault="001C230A" w:rsidP="001C230A">
      <w:pPr>
        <w:pStyle w:val="af8"/>
        <w:rPr>
          <w:rFonts w:ascii="Times New Roman" w:hAnsi="Times New Roman" w:cs="Times New Roman"/>
        </w:rPr>
      </w:pPr>
      <w:r w:rsidRPr="006B235C">
        <w:rPr>
          <w:rFonts w:ascii="Times New Roman" w:hAnsi="Times New Roman" w:cs="Times New Roman"/>
        </w:rPr>
        <w:t>Председатель приемочной комиссии</w:t>
      </w:r>
    </w:p>
    <w:p w:rsidR="001C230A" w:rsidRPr="006B235C" w:rsidRDefault="001C230A" w:rsidP="001C230A">
      <w:pPr>
        <w:pStyle w:val="af8"/>
        <w:rPr>
          <w:rFonts w:ascii="Times New Roman" w:hAnsi="Times New Roman" w:cs="Times New Roman"/>
        </w:rPr>
      </w:pPr>
      <w:r w:rsidRPr="006B235C">
        <w:rPr>
          <w:rFonts w:ascii="Times New Roman" w:hAnsi="Times New Roman" w:cs="Times New Roman"/>
        </w:rPr>
        <w:t>ФИО             _______________________________________________;</w:t>
      </w:r>
    </w:p>
    <w:p w:rsidR="001C230A" w:rsidRPr="006B235C" w:rsidRDefault="001C230A" w:rsidP="001C230A">
      <w:pPr>
        <w:rPr>
          <w:rFonts w:ascii="Times New Roman" w:hAnsi="Times New Roman" w:cs="Times New Roman"/>
        </w:rPr>
      </w:pPr>
    </w:p>
    <w:p w:rsidR="001C230A" w:rsidRPr="006B235C" w:rsidRDefault="001C230A" w:rsidP="001C230A">
      <w:pPr>
        <w:pStyle w:val="af8"/>
        <w:rPr>
          <w:rFonts w:ascii="Times New Roman" w:hAnsi="Times New Roman" w:cs="Times New Roman"/>
        </w:rPr>
      </w:pPr>
      <w:r w:rsidRPr="006B235C">
        <w:rPr>
          <w:rFonts w:ascii="Times New Roman" w:hAnsi="Times New Roman" w:cs="Times New Roman"/>
        </w:rPr>
        <w:t>Члены приемочной комиссии:</w:t>
      </w:r>
    </w:p>
    <w:p w:rsidR="001C230A" w:rsidRPr="006B235C" w:rsidRDefault="001C230A" w:rsidP="001C230A">
      <w:pPr>
        <w:pStyle w:val="af8"/>
        <w:rPr>
          <w:rFonts w:ascii="Times New Roman" w:hAnsi="Times New Roman" w:cs="Times New Roman"/>
        </w:rPr>
      </w:pPr>
      <w:r w:rsidRPr="006B235C">
        <w:rPr>
          <w:rFonts w:ascii="Times New Roman" w:hAnsi="Times New Roman" w:cs="Times New Roman"/>
        </w:rPr>
        <w:t>ФИО             _______________________________________________;</w:t>
      </w:r>
    </w:p>
    <w:p w:rsidR="001C230A" w:rsidRPr="006B235C" w:rsidRDefault="001C230A" w:rsidP="001C230A">
      <w:pPr>
        <w:pStyle w:val="af8"/>
        <w:rPr>
          <w:rFonts w:ascii="Times New Roman" w:hAnsi="Times New Roman" w:cs="Times New Roman"/>
        </w:rPr>
      </w:pPr>
      <w:r w:rsidRPr="006B235C">
        <w:rPr>
          <w:rFonts w:ascii="Times New Roman" w:hAnsi="Times New Roman" w:cs="Times New Roman"/>
        </w:rPr>
        <w:t>ФИО             _______________________________________________;</w:t>
      </w:r>
    </w:p>
    <w:p w:rsidR="001C230A" w:rsidRPr="006B235C" w:rsidRDefault="001C230A" w:rsidP="001C230A">
      <w:pPr>
        <w:pStyle w:val="af8"/>
        <w:rPr>
          <w:rFonts w:ascii="Times New Roman" w:hAnsi="Times New Roman" w:cs="Times New Roman"/>
        </w:rPr>
      </w:pPr>
      <w:r w:rsidRPr="006B235C">
        <w:rPr>
          <w:rFonts w:ascii="Times New Roman" w:hAnsi="Times New Roman" w:cs="Times New Roman"/>
        </w:rPr>
        <w:t>ФИО             _______________________________________________;</w:t>
      </w:r>
    </w:p>
    <w:p w:rsidR="001C230A" w:rsidRPr="006B235C" w:rsidRDefault="001C230A" w:rsidP="001C230A">
      <w:pPr>
        <w:pStyle w:val="af8"/>
        <w:rPr>
          <w:rFonts w:ascii="Times New Roman" w:hAnsi="Times New Roman" w:cs="Times New Roman"/>
        </w:rPr>
      </w:pPr>
      <w:r w:rsidRPr="006B235C">
        <w:rPr>
          <w:rFonts w:ascii="Times New Roman" w:hAnsi="Times New Roman" w:cs="Times New Roman"/>
        </w:rPr>
        <w:t>ФИО             _______________________________________________;</w:t>
      </w:r>
    </w:p>
    <w:p w:rsidR="001C230A" w:rsidRPr="006B235C" w:rsidRDefault="001C230A" w:rsidP="001C230A">
      <w:pPr>
        <w:pStyle w:val="af8"/>
        <w:rPr>
          <w:rFonts w:ascii="Times New Roman" w:hAnsi="Times New Roman" w:cs="Times New Roman"/>
        </w:rPr>
      </w:pPr>
    </w:p>
    <w:p w:rsidR="001C230A" w:rsidRPr="006B235C" w:rsidRDefault="001C230A" w:rsidP="001C230A">
      <w:pPr>
        <w:pStyle w:val="af8"/>
        <w:rPr>
          <w:rFonts w:ascii="Times New Roman" w:hAnsi="Times New Roman" w:cs="Times New Roman"/>
        </w:rPr>
      </w:pPr>
      <w:r w:rsidRPr="006B235C">
        <w:rPr>
          <w:rFonts w:ascii="Times New Roman" w:hAnsi="Times New Roman" w:cs="Times New Roman"/>
        </w:rPr>
        <w:t xml:space="preserve">     Акт составлен в </w:t>
      </w:r>
      <w:r w:rsidR="006B235C">
        <w:rPr>
          <w:rFonts w:ascii="Times New Roman" w:hAnsi="Times New Roman" w:cs="Times New Roman"/>
        </w:rPr>
        <w:t>3</w:t>
      </w:r>
      <w:r w:rsidRPr="006B235C">
        <w:rPr>
          <w:rFonts w:ascii="Times New Roman" w:hAnsi="Times New Roman" w:cs="Times New Roman"/>
        </w:rPr>
        <w:t xml:space="preserve"> экз. и направлен:</w:t>
      </w:r>
    </w:p>
    <w:p w:rsidR="001C230A" w:rsidRPr="006B235C" w:rsidRDefault="001C230A" w:rsidP="001C230A">
      <w:pPr>
        <w:pStyle w:val="af8"/>
        <w:rPr>
          <w:rFonts w:ascii="Times New Roman" w:hAnsi="Times New Roman" w:cs="Times New Roman"/>
        </w:rPr>
      </w:pPr>
      <w:r w:rsidRPr="006B235C">
        <w:rPr>
          <w:rFonts w:ascii="Times New Roman" w:hAnsi="Times New Roman" w:cs="Times New Roman"/>
        </w:rPr>
        <w:t>2 экз. - Заказчику;</w:t>
      </w:r>
    </w:p>
    <w:p w:rsidR="001C230A" w:rsidRPr="006B235C" w:rsidRDefault="001C230A" w:rsidP="001C230A">
      <w:pPr>
        <w:pStyle w:val="af8"/>
        <w:rPr>
          <w:rFonts w:ascii="Times New Roman" w:hAnsi="Times New Roman" w:cs="Times New Roman"/>
        </w:rPr>
      </w:pPr>
      <w:r w:rsidRPr="006B235C">
        <w:rPr>
          <w:rFonts w:ascii="Times New Roman" w:hAnsi="Times New Roman" w:cs="Times New Roman"/>
        </w:rPr>
        <w:t>1 экз. – Администрация пгт.Тура;</w:t>
      </w:r>
    </w:p>
    <w:p w:rsidR="001C230A" w:rsidRPr="006B235C" w:rsidRDefault="001C230A" w:rsidP="001C230A">
      <w:pPr>
        <w:rPr>
          <w:rFonts w:ascii="Times New Roman" w:hAnsi="Times New Roman" w:cs="Times New Roman"/>
        </w:rPr>
      </w:pPr>
    </w:p>
    <w:p w:rsidR="00B65788" w:rsidRPr="001C130F" w:rsidRDefault="00B65788" w:rsidP="001C230A">
      <w:pPr>
        <w:pStyle w:val="24"/>
        <w:shd w:val="clear" w:color="auto" w:fill="auto"/>
        <w:spacing w:before="0" w:after="0" w:line="298" w:lineRule="exact"/>
        <w:ind w:right="20"/>
        <w:jc w:val="center"/>
        <w:rPr>
          <w:sz w:val="24"/>
          <w:szCs w:val="24"/>
        </w:rPr>
      </w:pPr>
    </w:p>
    <w:sectPr w:rsidR="00B65788" w:rsidRPr="001C130F" w:rsidSect="00DE21A5">
      <w:type w:val="continuous"/>
      <w:pgSz w:w="11909" w:h="16838"/>
      <w:pgMar w:top="917" w:right="770" w:bottom="567" w:left="81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07C" w:rsidRDefault="0081307C">
      <w:pPr>
        <w:rPr>
          <w:color w:val="auto"/>
        </w:rPr>
      </w:pPr>
      <w:r>
        <w:rPr>
          <w:color w:val="auto"/>
        </w:rPr>
        <w:separator/>
      </w:r>
    </w:p>
  </w:endnote>
  <w:endnote w:type="continuationSeparator" w:id="0">
    <w:p w:rsidR="0081307C" w:rsidRDefault="00813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Franklin Gothic Demi">
    <w:panose1 w:val="00000000000000000000"/>
    <w:charset w:val="CC"/>
    <w:family w:val="swiss"/>
    <w:notTrueType/>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999" w:rsidRDefault="00AA6999">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999" w:rsidRDefault="00AA6999">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999" w:rsidRDefault="00AA699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07C" w:rsidRDefault="0081307C">
      <w:pPr>
        <w:rPr>
          <w:color w:val="auto"/>
        </w:rPr>
      </w:pPr>
      <w:r>
        <w:rPr>
          <w:color w:val="auto"/>
        </w:rPr>
        <w:separator/>
      </w:r>
    </w:p>
  </w:footnote>
  <w:footnote w:type="continuationSeparator" w:id="0">
    <w:p w:rsidR="0081307C" w:rsidRDefault="0081307C">
      <w:r>
        <w:continuationSeparator/>
      </w:r>
    </w:p>
  </w:footnote>
  <w:footnote w:id="1">
    <w:p w:rsidR="00000000" w:rsidRDefault="009734E1" w:rsidP="009734E1">
      <w:pPr>
        <w:pStyle w:val="af2"/>
        <w:jc w:val="both"/>
      </w:pPr>
      <w:r>
        <w:rPr>
          <w:rStyle w:val="af4"/>
        </w:rPr>
        <w:t>*</w:t>
      </w:r>
      <w:r>
        <w:t xml:space="preserve"> </w:t>
      </w:r>
      <w:r w:rsidRPr="006D3402">
        <w:t>При пользовании жилым помещением на основании договора социального</w:t>
      </w:r>
      <w:r>
        <w:t xml:space="preserve"> </w:t>
      </w:r>
      <w:r w:rsidRPr="006D3402">
        <w:t>найма заявление подписывается</w:t>
      </w:r>
      <w:r>
        <w:t xml:space="preserve"> </w:t>
      </w:r>
      <w:r w:rsidRPr="006D3402">
        <w:t>нанимателем, указанным в договоре в</w:t>
      </w:r>
      <w:r>
        <w:t xml:space="preserve"> </w:t>
      </w:r>
      <w:r w:rsidRPr="006D3402">
        <w:t>качестве стороны, при пользовании жилым помещением на основании договора</w:t>
      </w:r>
      <w:r>
        <w:t xml:space="preserve"> </w:t>
      </w:r>
      <w:r w:rsidRPr="006D3402">
        <w:t xml:space="preserve">аренды </w:t>
      </w:r>
      <w:r>
        <w:t>—</w:t>
      </w:r>
      <w:r w:rsidRPr="006D3402">
        <w:t xml:space="preserve"> арендатором, </w:t>
      </w:r>
      <w:r>
        <w:t>п</w:t>
      </w:r>
      <w:r w:rsidRPr="006D3402">
        <w:t>ри пользовании жилым помещением на праве</w:t>
      </w:r>
      <w:r>
        <w:t xml:space="preserve"> </w:t>
      </w:r>
      <w:r w:rsidRPr="006D3402">
        <w:t xml:space="preserve">собственности </w:t>
      </w:r>
      <w:r>
        <w:t>—</w:t>
      </w:r>
      <w:r w:rsidRPr="006D3402">
        <w:t xml:space="preserve"> собственником (собственниками).</w:t>
      </w:r>
    </w:p>
  </w:footnote>
  <w:footnote w:id="2">
    <w:p w:rsidR="00000000" w:rsidRDefault="006A6FA4" w:rsidP="006A6FA4">
      <w:pPr>
        <w:pStyle w:val="af2"/>
        <w:jc w:val="both"/>
      </w:pPr>
      <w:r>
        <w:rPr>
          <w:rStyle w:val="af4"/>
        </w:rPr>
        <w:t>*</w:t>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999" w:rsidRDefault="00AA6999">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4E1" w:rsidRDefault="00E3245E">
    <w:pPr>
      <w:rPr>
        <w:color w:val="auto"/>
        <w:sz w:val="2"/>
        <w:szCs w:val="2"/>
      </w:rPr>
    </w:pPr>
    <w:r>
      <w:rPr>
        <w:noProof/>
      </w:rPr>
      <mc:AlternateContent>
        <mc:Choice Requires="wps">
          <w:drawing>
            <wp:anchor distT="0" distB="0" distL="63500" distR="63500" simplePos="0" relativeHeight="251658240" behindDoc="1" locked="0" layoutInCell="1" allowOverlap="1">
              <wp:simplePos x="0" y="0"/>
              <wp:positionH relativeFrom="page">
                <wp:posOffset>3726180</wp:posOffset>
              </wp:positionH>
              <wp:positionV relativeFrom="page">
                <wp:posOffset>188595</wp:posOffset>
              </wp:positionV>
              <wp:extent cx="133985" cy="153035"/>
              <wp:effectExtent l="1905" t="0" r="635"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4E1" w:rsidRDefault="009734E1">
                          <w:pPr>
                            <w:pStyle w:val="1"/>
                            <w:shd w:val="clear" w:color="auto" w:fill="auto"/>
                            <w:spacing w:line="240" w:lineRule="auto"/>
                          </w:pPr>
                          <w:r>
                            <w:fldChar w:fldCharType="begin"/>
                          </w:r>
                          <w:r>
                            <w:instrText xml:space="preserve"> PAGE \* MERGEFORMAT </w:instrText>
                          </w:r>
                          <w:r>
                            <w:fldChar w:fldCharType="separate"/>
                          </w:r>
                          <w:r w:rsidR="00E3245E" w:rsidRPr="00E3245E">
                            <w:rPr>
                              <w:rStyle w:val="a7"/>
                              <w:b/>
                              <w:bCs/>
                              <w:noProof/>
                              <w:color w:val="000000"/>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4pt;margin-top:14.85pt;width:10.55pt;height:12.0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" filled="f" stroked="f">
              <v:textbox style="mso-fit-shape-to-text:t" inset="0,0,0,0">
                <w:txbxContent>
                  <w:p w:rsidR="009734E1" w:rsidRDefault="009734E1">
                    <w:pPr>
                      <w:pStyle w:val="1"/>
                      <w:shd w:val="clear" w:color="auto" w:fill="auto"/>
                      <w:spacing w:line="240" w:lineRule="auto"/>
                    </w:pPr>
                    <w:r>
                      <w:fldChar w:fldCharType="begin"/>
                    </w:r>
                    <w:r>
                      <w:instrText xml:space="preserve"> PAGE \* MERGEFORMAT </w:instrText>
                    </w:r>
                    <w:r>
                      <w:fldChar w:fldCharType="separate"/>
                    </w:r>
                    <w:r w:rsidR="00E3245E" w:rsidRPr="00E3245E">
                      <w:rPr>
                        <w:rStyle w:val="a7"/>
                        <w:b/>
                        <w:bCs/>
                        <w:noProof/>
                        <w:color w:val="000000"/>
                      </w:rPr>
                      <w:t>2</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999" w:rsidRDefault="00AA699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nsid w:val="00000003"/>
    <w:multiLevelType w:val="multilevel"/>
    <w:tmpl w:val="CB16BAC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nsid w:val="00000009"/>
    <w:multiLevelType w:val="multilevel"/>
    <w:tmpl w:val="00000008"/>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nsid w:val="0000000B"/>
    <w:multiLevelType w:val="multilevel"/>
    <w:tmpl w:val="0000000A"/>
    <w:lvl w:ilvl="0">
      <w:start w:val="1"/>
      <w:numFmt w:val="decimal"/>
      <w:lvlText w:val="2.6.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6.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6.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6.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6.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6.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6.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6.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6.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9">
    <w:nsid w:val="00000013"/>
    <w:multiLevelType w:val="multilevel"/>
    <w:tmpl w:val="00000012"/>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0">
    <w:nsid w:val="00000015"/>
    <w:multiLevelType w:val="multilevel"/>
    <w:tmpl w:val="00000014"/>
    <w:lvl w:ilvl="0">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1">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2">
    <w:nsid w:val="00000019"/>
    <w:multiLevelType w:val="multilevel"/>
    <w:tmpl w:val="00000018"/>
    <w:lvl w:ilvl="0">
      <w:start w:val="4"/>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4"/>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4"/>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4"/>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4"/>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4"/>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4"/>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4"/>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4"/>
      <w:numFmt w:val="decimal"/>
      <w:lvlText w:val="3.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3">
    <w:nsid w:val="0000001B"/>
    <w:multiLevelType w:val="multilevel"/>
    <w:tmpl w:val="0000001A"/>
    <w:lvl w:ilvl="0">
      <w:start w:val="1"/>
      <w:numFmt w:val="decimal"/>
      <w:lvlText w:val="3.1.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3.1.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1.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1.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1.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1.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1.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1.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1.4.%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4">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5">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6">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7">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8">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9">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1">
    <w:nsid w:val="68026AF2"/>
    <w:multiLevelType w:val="hybridMultilevel"/>
    <w:tmpl w:val="564040D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2049"/>
  </w:hdrShapeDefaults>
  <w:footnotePr>
    <w:numFmt w:val="chicago"/>
    <w:numRestart w:val="eachPage"/>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E60"/>
    <w:rsid w:val="000E7C20"/>
    <w:rsid w:val="000F1B2F"/>
    <w:rsid w:val="00143F66"/>
    <w:rsid w:val="00182117"/>
    <w:rsid w:val="001C130F"/>
    <w:rsid w:val="001C230A"/>
    <w:rsid w:val="00260AC6"/>
    <w:rsid w:val="003875C5"/>
    <w:rsid w:val="00396992"/>
    <w:rsid w:val="00437CAB"/>
    <w:rsid w:val="00460CCF"/>
    <w:rsid w:val="00487641"/>
    <w:rsid w:val="004B68B5"/>
    <w:rsid w:val="00553902"/>
    <w:rsid w:val="005D3E75"/>
    <w:rsid w:val="005D760F"/>
    <w:rsid w:val="00682DAC"/>
    <w:rsid w:val="006A6FA4"/>
    <w:rsid w:val="006B235C"/>
    <w:rsid w:val="006D3402"/>
    <w:rsid w:val="006F0685"/>
    <w:rsid w:val="00726D6F"/>
    <w:rsid w:val="00780615"/>
    <w:rsid w:val="0081307C"/>
    <w:rsid w:val="0084519D"/>
    <w:rsid w:val="008E2DF3"/>
    <w:rsid w:val="008F52A9"/>
    <w:rsid w:val="00923E6B"/>
    <w:rsid w:val="009734E1"/>
    <w:rsid w:val="009775DA"/>
    <w:rsid w:val="00995B74"/>
    <w:rsid w:val="009D576E"/>
    <w:rsid w:val="009E7D03"/>
    <w:rsid w:val="00AA6999"/>
    <w:rsid w:val="00B17786"/>
    <w:rsid w:val="00B406B5"/>
    <w:rsid w:val="00B655E2"/>
    <w:rsid w:val="00B65788"/>
    <w:rsid w:val="00BB7B1E"/>
    <w:rsid w:val="00BE7A97"/>
    <w:rsid w:val="00CB00CF"/>
    <w:rsid w:val="00D87F29"/>
    <w:rsid w:val="00DE21A5"/>
    <w:rsid w:val="00E3245E"/>
    <w:rsid w:val="00E844E4"/>
    <w:rsid w:val="00EB587A"/>
    <w:rsid w:val="00EC3D8C"/>
    <w:rsid w:val="00EC5CF4"/>
    <w:rsid w:val="00EC7E60"/>
    <w:rsid w:val="00F05086"/>
    <w:rsid w:val="00F36A28"/>
    <w:rsid w:val="00F61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Courier New"/>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color w:val="00000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a4">
    <w:name w:val="Сноска_"/>
    <w:basedOn w:val="a0"/>
    <w:link w:val="a5"/>
    <w:uiPriority w:val="99"/>
    <w:locked/>
    <w:rPr>
      <w:rFonts w:ascii="Times New Roman" w:hAnsi="Times New Roman" w:cs="Times New Roman"/>
      <w:b/>
      <w:bCs/>
      <w:sz w:val="19"/>
      <w:szCs w:val="19"/>
      <w:u w:val="none"/>
    </w:rPr>
  </w:style>
  <w:style w:type="character" w:customStyle="1" w:styleId="2">
    <w:name w:val="Сноска (2)_"/>
    <w:basedOn w:val="a0"/>
    <w:link w:val="20"/>
    <w:uiPriority w:val="99"/>
    <w:locked/>
    <w:rPr>
      <w:rFonts w:ascii="Times New Roman" w:hAnsi="Times New Roman" w:cs="Times New Roman"/>
      <w:sz w:val="23"/>
      <w:szCs w:val="23"/>
      <w:u w:val="none"/>
    </w:rPr>
  </w:style>
  <w:style w:type="character" w:customStyle="1" w:styleId="21">
    <w:name w:val="Заголовок №2_"/>
    <w:basedOn w:val="a0"/>
    <w:link w:val="22"/>
    <w:uiPriority w:val="99"/>
    <w:locked/>
    <w:rPr>
      <w:rFonts w:ascii="Times New Roman" w:hAnsi="Times New Roman" w:cs="Times New Roman"/>
      <w:b/>
      <w:bCs/>
      <w:sz w:val="26"/>
      <w:szCs w:val="26"/>
      <w:u w:val="none"/>
    </w:rPr>
  </w:style>
  <w:style w:type="character" w:customStyle="1" w:styleId="a6">
    <w:name w:val="Колонтитул_"/>
    <w:basedOn w:val="a0"/>
    <w:link w:val="1"/>
    <w:uiPriority w:val="99"/>
    <w:locked/>
    <w:rPr>
      <w:rFonts w:ascii="Times New Roman" w:hAnsi="Times New Roman" w:cs="Times New Roman"/>
      <w:b/>
      <w:bCs/>
      <w:sz w:val="21"/>
      <w:szCs w:val="21"/>
      <w:u w:val="none"/>
    </w:rPr>
  </w:style>
  <w:style w:type="character" w:customStyle="1" w:styleId="a7">
    <w:name w:val="Колонтитул"/>
    <w:basedOn w:val="a6"/>
    <w:uiPriority w:val="99"/>
    <w:rPr>
      <w:rFonts w:ascii="Times New Roman" w:hAnsi="Times New Roman" w:cs="Times New Roman"/>
      <w:b/>
      <w:bCs/>
      <w:sz w:val="21"/>
      <w:szCs w:val="21"/>
      <w:u w:val="none"/>
    </w:rPr>
  </w:style>
  <w:style w:type="character" w:customStyle="1" w:styleId="23">
    <w:name w:val="Основной текст (2)_"/>
    <w:basedOn w:val="a0"/>
    <w:link w:val="24"/>
    <w:uiPriority w:val="99"/>
    <w:locked/>
    <w:rPr>
      <w:rFonts w:ascii="Times New Roman" w:hAnsi="Times New Roman" w:cs="Times New Roman"/>
      <w:b/>
      <w:bCs/>
      <w:sz w:val="26"/>
      <w:szCs w:val="26"/>
      <w:u w:val="none"/>
    </w:rPr>
  </w:style>
  <w:style w:type="paragraph" w:styleId="a8">
    <w:name w:val="Body Text"/>
    <w:basedOn w:val="a"/>
    <w:link w:val="a9"/>
    <w:uiPriority w:val="99"/>
    <w:pPr>
      <w:shd w:val="clear" w:color="auto" w:fill="FFFFFF"/>
      <w:spacing w:before="360" w:after="300" w:line="240" w:lineRule="atLeast"/>
      <w:ind w:hanging="1280"/>
      <w:jc w:val="both"/>
    </w:pPr>
    <w:rPr>
      <w:rFonts w:ascii="Times New Roman" w:hAnsi="Times New Roman" w:cs="Times New Roman"/>
      <w:color w:val="auto"/>
      <w:sz w:val="23"/>
      <w:szCs w:val="23"/>
    </w:rPr>
  </w:style>
  <w:style w:type="character" w:customStyle="1" w:styleId="a9">
    <w:name w:val="Основной текст Знак"/>
    <w:basedOn w:val="a0"/>
    <w:link w:val="a8"/>
    <w:uiPriority w:val="99"/>
    <w:semiHidden/>
    <w:locked/>
    <w:rPr>
      <w:rFonts w:cs="Courier New"/>
      <w:color w:val="000000"/>
    </w:rPr>
  </w:style>
  <w:style w:type="character" w:customStyle="1" w:styleId="9pt">
    <w:name w:val="Основной текст + 9 pt"/>
    <w:aliases w:val="Полужирный"/>
    <w:basedOn w:val="23"/>
    <w:uiPriority w:val="99"/>
    <w:rPr>
      <w:rFonts w:ascii="Times New Roman" w:hAnsi="Times New Roman" w:cs="Times New Roman"/>
      <w:b/>
      <w:bCs/>
      <w:sz w:val="18"/>
      <w:szCs w:val="18"/>
      <w:u w:val="none"/>
    </w:rPr>
  </w:style>
  <w:style w:type="character" w:customStyle="1" w:styleId="12">
    <w:name w:val="Заголовок №1 (2)_"/>
    <w:basedOn w:val="a0"/>
    <w:link w:val="120"/>
    <w:uiPriority w:val="99"/>
    <w:locked/>
    <w:rPr>
      <w:rFonts w:ascii="Constantia" w:hAnsi="Constantia" w:cs="Constantia"/>
      <w:i/>
      <w:iCs/>
      <w:sz w:val="36"/>
      <w:szCs w:val="36"/>
      <w:u w:val="none"/>
    </w:rPr>
  </w:style>
  <w:style w:type="character" w:customStyle="1" w:styleId="10">
    <w:name w:val="Заголовок №1_"/>
    <w:basedOn w:val="a0"/>
    <w:link w:val="11"/>
    <w:uiPriority w:val="99"/>
    <w:locked/>
    <w:rPr>
      <w:rFonts w:ascii="Times New Roman" w:hAnsi="Times New Roman" w:cs="Times New Roman"/>
      <w:i/>
      <w:iCs/>
      <w:sz w:val="26"/>
      <w:szCs w:val="26"/>
      <w:u w:val="none"/>
    </w:rPr>
  </w:style>
  <w:style w:type="character" w:customStyle="1" w:styleId="3">
    <w:name w:val="Основной текст (3)_"/>
    <w:basedOn w:val="a0"/>
    <w:link w:val="30"/>
    <w:uiPriority w:val="99"/>
    <w:locked/>
    <w:rPr>
      <w:rFonts w:ascii="Times New Roman" w:hAnsi="Times New Roman" w:cs="Times New Roman"/>
      <w:b/>
      <w:bCs/>
      <w:sz w:val="23"/>
      <w:szCs w:val="23"/>
      <w:u w:val="none"/>
    </w:rPr>
  </w:style>
  <w:style w:type="character" w:customStyle="1" w:styleId="4">
    <w:name w:val="Основной текст (4)_"/>
    <w:basedOn w:val="a0"/>
    <w:link w:val="41"/>
    <w:uiPriority w:val="99"/>
    <w:locked/>
    <w:rPr>
      <w:rFonts w:ascii="Times New Roman" w:hAnsi="Times New Roman" w:cs="Times New Roman"/>
      <w:b/>
      <w:bCs/>
      <w:sz w:val="19"/>
      <w:szCs w:val="19"/>
      <w:u w:val="none"/>
    </w:rPr>
  </w:style>
  <w:style w:type="character" w:customStyle="1" w:styleId="4Exact">
    <w:name w:val="Основной текст (4) Exact"/>
    <w:basedOn w:val="a0"/>
    <w:uiPriority w:val="99"/>
    <w:rPr>
      <w:rFonts w:ascii="Times New Roman" w:hAnsi="Times New Roman" w:cs="Times New Roman"/>
      <w:b/>
      <w:bCs/>
      <w:spacing w:val="-7"/>
      <w:sz w:val="18"/>
      <w:szCs w:val="18"/>
      <w:u w:val="none"/>
    </w:rPr>
  </w:style>
  <w:style w:type="character" w:customStyle="1" w:styleId="40">
    <w:name w:val="Основной текст (4)"/>
    <w:basedOn w:val="4"/>
    <w:uiPriority w:val="99"/>
    <w:rPr>
      <w:rFonts w:ascii="Times New Roman" w:hAnsi="Times New Roman" w:cs="Times New Roman"/>
      <w:b/>
      <w:bCs/>
      <w:sz w:val="19"/>
      <w:szCs w:val="19"/>
      <w:u w:val="single"/>
    </w:rPr>
  </w:style>
  <w:style w:type="character" w:customStyle="1" w:styleId="411">
    <w:name w:val="Основной текст (4) + 11"/>
    <w:aliases w:val="5 pt,Не полужирный"/>
    <w:basedOn w:val="4"/>
    <w:uiPriority w:val="99"/>
    <w:rPr>
      <w:rFonts w:ascii="Times New Roman" w:hAnsi="Times New Roman" w:cs="Times New Roman"/>
      <w:b/>
      <w:bCs/>
      <w:sz w:val="23"/>
      <w:szCs w:val="23"/>
      <w:u w:val="none"/>
    </w:rPr>
  </w:style>
  <w:style w:type="character" w:customStyle="1" w:styleId="9">
    <w:name w:val="Основной текст + 9"/>
    <w:aliases w:val="5 pt4,Полужирный3"/>
    <w:basedOn w:val="23"/>
    <w:uiPriority w:val="99"/>
    <w:rPr>
      <w:rFonts w:ascii="Times New Roman" w:hAnsi="Times New Roman" w:cs="Times New Roman"/>
      <w:b/>
      <w:bCs/>
      <w:sz w:val="19"/>
      <w:szCs w:val="19"/>
      <w:u w:val="none"/>
    </w:rPr>
  </w:style>
  <w:style w:type="character" w:customStyle="1" w:styleId="5">
    <w:name w:val="Основной текст (5)_"/>
    <w:basedOn w:val="a0"/>
    <w:link w:val="50"/>
    <w:uiPriority w:val="99"/>
    <w:locked/>
    <w:rPr>
      <w:rFonts w:ascii="Times New Roman" w:hAnsi="Times New Roman" w:cs="Times New Roman"/>
      <w:sz w:val="20"/>
      <w:szCs w:val="20"/>
      <w:u w:val="none"/>
    </w:rPr>
  </w:style>
  <w:style w:type="character" w:customStyle="1" w:styleId="91">
    <w:name w:val="Основной текст + 91"/>
    <w:aliases w:val="5 pt3,Полужирный2"/>
    <w:basedOn w:val="23"/>
    <w:uiPriority w:val="99"/>
    <w:rPr>
      <w:rFonts w:ascii="Times New Roman" w:hAnsi="Times New Roman" w:cs="Times New Roman"/>
      <w:b/>
      <w:bCs/>
      <w:sz w:val="19"/>
      <w:szCs w:val="19"/>
      <w:u w:val="none"/>
    </w:rPr>
  </w:style>
  <w:style w:type="character" w:customStyle="1" w:styleId="4pt">
    <w:name w:val="Основной текст + 4 pt"/>
    <w:basedOn w:val="23"/>
    <w:uiPriority w:val="99"/>
    <w:rPr>
      <w:rFonts w:ascii="Times New Roman" w:hAnsi="Times New Roman" w:cs="Times New Roman"/>
      <w:b/>
      <w:bCs/>
      <w:sz w:val="8"/>
      <w:szCs w:val="8"/>
      <w:u w:val="none"/>
    </w:rPr>
  </w:style>
  <w:style w:type="character" w:customStyle="1" w:styleId="aa">
    <w:name w:val="Оглавление_"/>
    <w:basedOn w:val="a0"/>
    <w:link w:val="ab"/>
    <w:uiPriority w:val="99"/>
    <w:locked/>
    <w:rPr>
      <w:rFonts w:ascii="Times New Roman" w:hAnsi="Times New Roman" w:cs="Times New Roman"/>
      <w:sz w:val="23"/>
      <w:szCs w:val="23"/>
      <w:u w:val="none"/>
    </w:rPr>
  </w:style>
  <w:style w:type="character" w:customStyle="1" w:styleId="25">
    <w:name w:val="Оглавление (2)_"/>
    <w:basedOn w:val="a0"/>
    <w:link w:val="26"/>
    <w:uiPriority w:val="99"/>
    <w:locked/>
    <w:rPr>
      <w:rFonts w:ascii="Times New Roman" w:hAnsi="Times New Roman" w:cs="Times New Roman"/>
      <w:sz w:val="20"/>
      <w:szCs w:val="20"/>
      <w:u w:val="none"/>
    </w:rPr>
  </w:style>
  <w:style w:type="character" w:customStyle="1" w:styleId="2FranklinGothicDemi">
    <w:name w:val="Оглавление (2) + Franklin Gothic Demi"/>
    <w:aliases w:val="12 pt"/>
    <w:basedOn w:val="25"/>
    <w:uiPriority w:val="99"/>
    <w:rPr>
      <w:rFonts w:ascii="Franklin Gothic Demi" w:hAnsi="Franklin Gothic Demi" w:cs="Franklin Gothic Demi"/>
      <w:sz w:val="24"/>
      <w:szCs w:val="24"/>
      <w:u w:val="none"/>
    </w:rPr>
  </w:style>
  <w:style w:type="character" w:customStyle="1" w:styleId="4pt0">
    <w:name w:val="Оглавление + 4 pt"/>
    <w:aliases w:val="Курсив"/>
    <w:basedOn w:val="aa"/>
    <w:uiPriority w:val="99"/>
    <w:rPr>
      <w:rFonts w:ascii="Times New Roman" w:hAnsi="Times New Roman" w:cs="Times New Roman"/>
      <w:i/>
      <w:iCs/>
      <w:sz w:val="8"/>
      <w:szCs w:val="8"/>
      <w:u w:val="none"/>
    </w:rPr>
  </w:style>
  <w:style w:type="character" w:customStyle="1" w:styleId="Exact">
    <w:name w:val="Основной текст Exact"/>
    <w:basedOn w:val="a0"/>
    <w:uiPriority w:val="99"/>
    <w:rPr>
      <w:rFonts w:ascii="Times New Roman" w:hAnsi="Times New Roman" w:cs="Times New Roman"/>
      <w:spacing w:val="-3"/>
      <w:sz w:val="21"/>
      <w:szCs w:val="21"/>
      <w:u w:val="none"/>
    </w:rPr>
  </w:style>
  <w:style w:type="character" w:customStyle="1" w:styleId="7Exact">
    <w:name w:val="Основной текст (7) Exact"/>
    <w:basedOn w:val="a0"/>
    <w:link w:val="7"/>
    <w:uiPriority w:val="99"/>
    <w:locked/>
    <w:rPr>
      <w:rFonts w:ascii="Calibri" w:hAnsi="Calibri" w:cs="Calibri"/>
      <w:b/>
      <w:bCs/>
      <w:spacing w:val="2"/>
      <w:sz w:val="17"/>
      <w:szCs w:val="17"/>
      <w:u w:val="none"/>
    </w:rPr>
  </w:style>
  <w:style w:type="character" w:customStyle="1" w:styleId="4111">
    <w:name w:val="Основной текст (4) + 111"/>
    <w:aliases w:val="5 pt2,Не полужирный1"/>
    <w:basedOn w:val="4"/>
    <w:uiPriority w:val="99"/>
    <w:rPr>
      <w:rFonts w:ascii="Times New Roman" w:hAnsi="Times New Roman" w:cs="Times New Roman"/>
      <w:b/>
      <w:bCs/>
      <w:sz w:val="23"/>
      <w:szCs w:val="23"/>
      <w:u w:val="single"/>
    </w:rPr>
  </w:style>
  <w:style w:type="character" w:customStyle="1" w:styleId="ac">
    <w:name w:val="Подпись к таблице_"/>
    <w:basedOn w:val="a0"/>
    <w:link w:val="ad"/>
    <w:uiPriority w:val="99"/>
    <w:locked/>
    <w:rPr>
      <w:rFonts w:ascii="Times New Roman" w:hAnsi="Times New Roman" w:cs="Times New Roman"/>
      <w:sz w:val="23"/>
      <w:szCs w:val="23"/>
      <w:u w:val="none"/>
    </w:rPr>
  </w:style>
  <w:style w:type="character" w:customStyle="1" w:styleId="90">
    <w:name w:val="Подпись к таблице + 9"/>
    <w:aliases w:val="5 pt1,Полужирный1"/>
    <w:basedOn w:val="ac"/>
    <w:uiPriority w:val="99"/>
    <w:rPr>
      <w:rFonts w:ascii="Times New Roman" w:hAnsi="Times New Roman" w:cs="Times New Roman"/>
      <w:b/>
      <w:bCs/>
      <w:sz w:val="19"/>
      <w:szCs w:val="19"/>
      <w:u w:val="none"/>
    </w:rPr>
  </w:style>
  <w:style w:type="character" w:customStyle="1" w:styleId="6">
    <w:name w:val="Основной текст (6)_"/>
    <w:basedOn w:val="a0"/>
    <w:link w:val="60"/>
    <w:uiPriority w:val="99"/>
    <w:locked/>
    <w:rPr>
      <w:rFonts w:ascii="Times New Roman" w:hAnsi="Times New Roman" w:cs="Times New Roman"/>
      <w:b/>
      <w:bCs/>
      <w:i/>
      <w:iCs/>
      <w:sz w:val="19"/>
      <w:szCs w:val="19"/>
      <w:u w:val="none"/>
    </w:rPr>
  </w:style>
  <w:style w:type="paragraph" w:customStyle="1" w:styleId="a5">
    <w:name w:val="Сноска"/>
    <w:basedOn w:val="a"/>
    <w:link w:val="a4"/>
    <w:uiPriority w:val="99"/>
    <w:pPr>
      <w:shd w:val="clear" w:color="auto" w:fill="FFFFFF"/>
      <w:spacing w:line="230" w:lineRule="exact"/>
      <w:jc w:val="both"/>
    </w:pPr>
    <w:rPr>
      <w:rFonts w:ascii="Times New Roman" w:hAnsi="Times New Roman" w:cs="Times New Roman"/>
      <w:b/>
      <w:bCs/>
      <w:color w:val="auto"/>
      <w:sz w:val="19"/>
      <w:szCs w:val="19"/>
    </w:rPr>
  </w:style>
  <w:style w:type="paragraph" w:customStyle="1" w:styleId="20">
    <w:name w:val="Сноска (2)"/>
    <w:basedOn w:val="a"/>
    <w:link w:val="2"/>
    <w:uiPriority w:val="99"/>
    <w:pPr>
      <w:shd w:val="clear" w:color="auto" w:fill="FFFFFF"/>
      <w:spacing w:before="480" w:after="540" w:line="240" w:lineRule="atLeast"/>
      <w:jc w:val="right"/>
    </w:pPr>
    <w:rPr>
      <w:rFonts w:ascii="Times New Roman" w:hAnsi="Times New Roman" w:cs="Times New Roman"/>
      <w:color w:val="auto"/>
      <w:sz w:val="23"/>
      <w:szCs w:val="23"/>
    </w:rPr>
  </w:style>
  <w:style w:type="paragraph" w:customStyle="1" w:styleId="22">
    <w:name w:val="Заголовок №2"/>
    <w:basedOn w:val="a"/>
    <w:link w:val="21"/>
    <w:uiPriority w:val="99"/>
    <w:pPr>
      <w:shd w:val="clear" w:color="auto" w:fill="FFFFFF"/>
      <w:spacing w:after="600" w:line="322" w:lineRule="exact"/>
      <w:ind w:hanging="1260"/>
      <w:jc w:val="center"/>
      <w:outlineLvl w:val="1"/>
    </w:pPr>
    <w:rPr>
      <w:rFonts w:ascii="Times New Roman" w:hAnsi="Times New Roman" w:cs="Times New Roman"/>
      <w:b/>
      <w:bCs/>
      <w:color w:val="auto"/>
      <w:sz w:val="26"/>
      <w:szCs w:val="26"/>
    </w:rPr>
  </w:style>
  <w:style w:type="paragraph" w:customStyle="1" w:styleId="1">
    <w:name w:val="Колонтитул1"/>
    <w:basedOn w:val="a"/>
    <w:link w:val="a6"/>
    <w:uiPriority w:val="99"/>
    <w:pPr>
      <w:shd w:val="clear" w:color="auto" w:fill="FFFFFF"/>
      <w:spacing w:line="240" w:lineRule="atLeast"/>
    </w:pPr>
    <w:rPr>
      <w:rFonts w:ascii="Times New Roman" w:hAnsi="Times New Roman" w:cs="Times New Roman"/>
      <w:b/>
      <w:bCs/>
      <w:color w:val="auto"/>
      <w:sz w:val="21"/>
      <w:szCs w:val="21"/>
    </w:rPr>
  </w:style>
  <w:style w:type="paragraph" w:customStyle="1" w:styleId="24">
    <w:name w:val="Основной текст (2)"/>
    <w:basedOn w:val="a"/>
    <w:link w:val="23"/>
    <w:uiPriority w:val="99"/>
    <w:pPr>
      <w:shd w:val="clear" w:color="auto" w:fill="FFFFFF"/>
      <w:spacing w:before="540" w:after="180" w:line="322" w:lineRule="exact"/>
    </w:pPr>
    <w:rPr>
      <w:rFonts w:ascii="Times New Roman" w:hAnsi="Times New Roman" w:cs="Times New Roman"/>
      <w:b/>
      <w:bCs/>
      <w:color w:val="auto"/>
      <w:sz w:val="26"/>
      <w:szCs w:val="26"/>
    </w:rPr>
  </w:style>
  <w:style w:type="paragraph" w:customStyle="1" w:styleId="120">
    <w:name w:val="Заголовок №1 (2)"/>
    <w:basedOn w:val="a"/>
    <w:link w:val="12"/>
    <w:uiPriority w:val="99"/>
    <w:pPr>
      <w:shd w:val="clear" w:color="auto" w:fill="FFFFFF"/>
      <w:spacing w:before="300" w:after="300" w:line="240" w:lineRule="atLeast"/>
      <w:jc w:val="center"/>
      <w:outlineLvl w:val="0"/>
    </w:pPr>
    <w:rPr>
      <w:rFonts w:ascii="Constantia" w:hAnsi="Constantia" w:cs="Constantia"/>
      <w:i/>
      <w:iCs/>
      <w:color w:val="auto"/>
      <w:sz w:val="36"/>
      <w:szCs w:val="36"/>
    </w:rPr>
  </w:style>
  <w:style w:type="paragraph" w:customStyle="1" w:styleId="11">
    <w:name w:val="Заголовок №1"/>
    <w:basedOn w:val="a"/>
    <w:link w:val="10"/>
    <w:uiPriority w:val="99"/>
    <w:pPr>
      <w:shd w:val="clear" w:color="auto" w:fill="FFFFFF"/>
      <w:spacing w:before="300" w:after="300" w:line="240" w:lineRule="atLeast"/>
      <w:jc w:val="center"/>
      <w:outlineLvl w:val="0"/>
    </w:pPr>
    <w:rPr>
      <w:rFonts w:ascii="Times New Roman" w:hAnsi="Times New Roman" w:cs="Times New Roman"/>
      <w:i/>
      <w:iCs/>
      <w:color w:val="auto"/>
      <w:sz w:val="26"/>
      <w:szCs w:val="26"/>
    </w:rPr>
  </w:style>
  <w:style w:type="paragraph" w:customStyle="1" w:styleId="30">
    <w:name w:val="Основной текст (3)"/>
    <w:basedOn w:val="a"/>
    <w:link w:val="3"/>
    <w:uiPriority w:val="99"/>
    <w:pPr>
      <w:shd w:val="clear" w:color="auto" w:fill="FFFFFF"/>
      <w:spacing w:before="240" w:after="780" w:line="298" w:lineRule="exact"/>
      <w:jc w:val="center"/>
    </w:pPr>
    <w:rPr>
      <w:rFonts w:ascii="Times New Roman" w:hAnsi="Times New Roman" w:cs="Times New Roman"/>
      <w:b/>
      <w:bCs/>
      <w:color w:val="auto"/>
      <w:sz w:val="23"/>
      <w:szCs w:val="23"/>
    </w:rPr>
  </w:style>
  <w:style w:type="paragraph" w:customStyle="1" w:styleId="41">
    <w:name w:val="Основной текст (4)1"/>
    <w:basedOn w:val="a"/>
    <w:link w:val="4"/>
    <w:uiPriority w:val="99"/>
    <w:pPr>
      <w:shd w:val="clear" w:color="auto" w:fill="FFFFFF"/>
      <w:spacing w:before="60" w:after="300" w:line="538" w:lineRule="exact"/>
      <w:ind w:hanging="1280"/>
    </w:pPr>
    <w:rPr>
      <w:rFonts w:ascii="Times New Roman" w:hAnsi="Times New Roman" w:cs="Times New Roman"/>
      <w:b/>
      <w:bCs/>
      <w:color w:val="auto"/>
      <w:sz w:val="19"/>
      <w:szCs w:val="19"/>
    </w:rPr>
  </w:style>
  <w:style w:type="paragraph" w:customStyle="1" w:styleId="50">
    <w:name w:val="Основной текст (5)"/>
    <w:basedOn w:val="a"/>
    <w:link w:val="5"/>
    <w:uiPriority w:val="99"/>
    <w:pPr>
      <w:shd w:val="clear" w:color="auto" w:fill="FFFFFF"/>
      <w:spacing w:before="60" w:line="254" w:lineRule="exact"/>
      <w:jc w:val="both"/>
    </w:pPr>
    <w:rPr>
      <w:rFonts w:ascii="Times New Roman" w:hAnsi="Times New Roman" w:cs="Times New Roman"/>
      <w:color w:val="auto"/>
      <w:sz w:val="20"/>
      <w:szCs w:val="20"/>
    </w:rPr>
  </w:style>
  <w:style w:type="paragraph" w:customStyle="1" w:styleId="ab">
    <w:name w:val="Оглавление"/>
    <w:basedOn w:val="a"/>
    <w:link w:val="aa"/>
    <w:uiPriority w:val="99"/>
    <w:pPr>
      <w:shd w:val="clear" w:color="auto" w:fill="FFFFFF"/>
      <w:spacing w:before="600" w:after="360" w:line="240" w:lineRule="atLeast"/>
      <w:jc w:val="both"/>
    </w:pPr>
    <w:rPr>
      <w:rFonts w:ascii="Times New Roman" w:hAnsi="Times New Roman" w:cs="Times New Roman"/>
      <w:color w:val="auto"/>
      <w:sz w:val="23"/>
      <w:szCs w:val="23"/>
    </w:rPr>
  </w:style>
  <w:style w:type="paragraph" w:customStyle="1" w:styleId="26">
    <w:name w:val="Оглавление (2)"/>
    <w:basedOn w:val="a"/>
    <w:link w:val="25"/>
    <w:uiPriority w:val="99"/>
    <w:pPr>
      <w:shd w:val="clear" w:color="auto" w:fill="FFFFFF"/>
      <w:spacing w:after="240" w:line="278" w:lineRule="exact"/>
      <w:jc w:val="both"/>
    </w:pPr>
    <w:rPr>
      <w:rFonts w:ascii="Times New Roman" w:hAnsi="Times New Roman" w:cs="Times New Roman"/>
      <w:color w:val="auto"/>
      <w:sz w:val="20"/>
      <w:szCs w:val="20"/>
    </w:rPr>
  </w:style>
  <w:style w:type="paragraph" w:customStyle="1" w:styleId="7">
    <w:name w:val="Основной текст (7)"/>
    <w:basedOn w:val="a"/>
    <w:link w:val="7Exact"/>
    <w:uiPriority w:val="99"/>
    <w:pPr>
      <w:shd w:val="clear" w:color="auto" w:fill="FFFFFF"/>
      <w:spacing w:line="264" w:lineRule="exact"/>
      <w:jc w:val="center"/>
    </w:pPr>
    <w:rPr>
      <w:rFonts w:ascii="Calibri" w:hAnsi="Calibri" w:cs="Calibri"/>
      <w:b/>
      <w:bCs/>
      <w:color w:val="auto"/>
      <w:spacing w:val="2"/>
      <w:sz w:val="17"/>
      <w:szCs w:val="17"/>
    </w:rPr>
  </w:style>
  <w:style w:type="paragraph" w:customStyle="1" w:styleId="ad">
    <w:name w:val="Подпись к таблице"/>
    <w:basedOn w:val="a"/>
    <w:link w:val="ac"/>
    <w:uiPriority w:val="99"/>
    <w:pPr>
      <w:shd w:val="clear" w:color="auto" w:fill="FFFFFF"/>
      <w:spacing w:line="269" w:lineRule="exact"/>
      <w:ind w:firstLine="3480"/>
    </w:pPr>
    <w:rPr>
      <w:rFonts w:ascii="Times New Roman" w:hAnsi="Times New Roman" w:cs="Times New Roman"/>
      <w:color w:val="auto"/>
      <w:sz w:val="23"/>
      <w:szCs w:val="23"/>
    </w:rPr>
  </w:style>
  <w:style w:type="paragraph" w:customStyle="1" w:styleId="60">
    <w:name w:val="Основной текст (6)"/>
    <w:basedOn w:val="a"/>
    <w:link w:val="6"/>
    <w:uiPriority w:val="99"/>
    <w:pPr>
      <w:shd w:val="clear" w:color="auto" w:fill="FFFFFF"/>
      <w:spacing w:before="1320" w:line="240" w:lineRule="atLeast"/>
      <w:jc w:val="both"/>
    </w:pPr>
    <w:rPr>
      <w:rFonts w:ascii="Times New Roman" w:hAnsi="Times New Roman" w:cs="Times New Roman"/>
      <w:b/>
      <w:bCs/>
      <w:i/>
      <w:iCs/>
      <w:color w:val="auto"/>
      <w:sz w:val="19"/>
      <w:szCs w:val="19"/>
    </w:rPr>
  </w:style>
  <w:style w:type="paragraph" w:styleId="ae">
    <w:name w:val="header"/>
    <w:basedOn w:val="a"/>
    <w:link w:val="af"/>
    <w:uiPriority w:val="99"/>
    <w:semiHidden/>
    <w:unhideWhenUsed/>
    <w:rsid w:val="00EC5CF4"/>
    <w:pPr>
      <w:tabs>
        <w:tab w:val="center" w:pos="4677"/>
        <w:tab w:val="right" w:pos="9355"/>
      </w:tabs>
    </w:pPr>
  </w:style>
  <w:style w:type="character" w:customStyle="1" w:styleId="af">
    <w:name w:val="Верхний колонтитул Знак"/>
    <w:basedOn w:val="a0"/>
    <w:link w:val="ae"/>
    <w:uiPriority w:val="99"/>
    <w:semiHidden/>
    <w:locked/>
    <w:rsid w:val="00EC5CF4"/>
    <w:rPr>
      <w:rFonts w:cs="Times New Roman"/>
      <w:color w:val="000000"/>
    </w:rPr>
  </w:style>
  <w:style w:type="paragraph" w:styleId="af0">
    <w:name w:val="footer"/>
    <w:basedOn w:val="a"/>
    <w:link w:val="af1"/>
    <w:uiPriority w:val="99"/>
    <w:semiHidden/>
    <w:unhideWhenUsed/>
    <w:rsid w:val="00EC5CF4"/>
    <w:pPr>
      <w:tabs>
        <w:tab w:val="center" w:pos="4677"/>
        <w:tab w:val="right" w:pos="9355"/>
      </w:tabs>
    </w:pPr>
  </w:style>
  <w:style w:type="character" w:customStyle="1" w:styleId="af1">
    <w:name w:val="Нижний колонтитул Знак"/>
    <w:basedOn w:val="a0"/>
    <w:link w:val="af0"/>
    <w:uiPriority w:val="99"/>
    <w:semiHidden/>
    <w:locked/>
    <w:rsid w:val="00EC5CF4"/>
    <w:rPr>
      <w:rFonts w:cs="Times New Roman"/>
      <w:color w:val="000000"/>
    </w:rPr>
  </w:style>
  <w:style w:type="paragraph" w:styleId="af2">
    <w:name w:val="footnote text"/>
    <w:basedOn w:val="a"/>
    <w:link w:val="af3"/>
    <w:uiPriority w:val="99"/>
    <w:semiHidden/>
    <w:rsid w:val="009734E1"/>
    <w:pPr>
      <w:widowControl/>
      <w:autoSpaceDE w:val="0"/>
      <w:autoSpaceDN w:val="0"/>
    </w:pPr>
    <w:rPr>
      <w:rFonts w:ascii="Times New Roman" w:hAnsi="Times New Roman" w:cs="Times New Roman"/>
      <w:color w:val="auto"/>
      <w:sz w:val="20"/>
      <w:szCs w:val="20"/>
    </w:rPr>
  </w:style>
  <w:style w:type="character" w:customStyle="1" w:styleId="af3">
    <w:name w:val="Текст сноски Знак"/>
    <w:basedOn w:val="a0"/>
    <w:link w:val="af2"/>
    <w:uiPriority w:val="99"/>
    <w:semiHidden/>
    <w:locked/>
    <w:rsid w:val="009734E1"/>
    <w:rPr>
      <w:rFonts w:ascii="Times New Roman" w:hAnsi="Times New Roman" w:cs="Times New Roman"/>
      <w:sz w:val="20"/>
      <w:szCs w:val="20"/>
    </w:rPr>
  </w:style>
  <w:style w:type="character" w:styleId="af4">
    <w:name w:val="footnote reference"/>
    <w:basedOn w:val="a0"/>
    <w:uiPriority w:val="99"/>
    <w:semiHidden/>
    <w:rsid w:val="009734E1"/>
    <w:rPr>
      <w:rFonts w:cs="Times New Roman"/>
      <w:vertAlign w:val="superscript"/>
    </w:rPr>
  </w:style>
  <w:style w:type="paragraph" w:styleId="af5">
    <w:name w:val="Body Text Indent"/>
    <w:basedOn w:val="a"/>
    <w:link w:val="af6"/>
    <w:uiPriority w:val="99"/>
    <w:semiHidden/>
    <w:unhideWhenUsed/>
    <w:rsid w:val="006A6FA4"/>
    <w:pPr>
      <w:spacing w:after="120"/>
      <w:ind w:left="283"/>
    </w:pPr>
  </w:style>
  <w:style w:type="character" w:customStyle="1" w:styleId="af6">
    <w:name w:val="Основной текст с отступом Знак"/>
    <w:basedOn w:val="a0"/>
    <w:link w:val="af5"/>
    <w:uiPriority w:val="99"/>
    <w:semiHidden/>
    <w:locked/>
    <w:rsid w:val="006A6FA4"/>
    <w:rPr>
      <w:rFonts w:cs="Times New Roman"/>
      <w:color w:val="000000"/>
    </w:rPr>
  </w:style>
  <w:style w:type="paragraph" w:styleId="af7">
    <w:name w:val="List Paragraph"/>
    <w:basedOn w:val="a"/>
    <w:uiPriority w:val="34"/>
    <w:qFormat/>
    <w:rsid w:val="006A6FA4"/>
    <w:pPr>
      <w:ind w:left="708"/>
    </w:pPr>
  </w:style>
  <w:style w:type="paragraph" w:customStyle="1" w:styleId="ConsPlusNonformat">
    <w:name w:val="ConsPlusNonformat"/>
    <w:rsid w:val="001C230A"/>
    <w:pPr>
      <w:widowControl w:val="0"/>
      <w:autoSpaceDE w:val="0"/>
      <w:autoSpaceDN w:val="0"/>
      <w:adjustRightInd w:val="0"/>
    </w:pPr>
    <w:rPr>
      <w:sz w:val="20"/>
      <w:szCs w:val="20"/>
    </w:rPr>
  </w:style>
  <w:style w:type="paragraph" w:customStyle="1" w:styleId="af8">
    <w:name w:val="Таблицы (моноширинный)"/>
    <w:basedOn w:val="a"/>
    <w:next w:val="a"/>
    <w:rsid w:val="001C230A"/>
    <w:pPr>
      <w:autoSpaceDE w:val="0"/>
      <w:autoSpaceDN w:val="0"/>
      <w:adjustRightInd w:val="0"/>
      <w:jc w:val="both"/>
    </w:pPr>
    <w:rPr>
      <w:color w:val="auto"/>
    </w:rPr>
  </w:style>
  <w:style w:type="paragraph" w:styleId="af9">
    <w:name w:val="Balloon Text"/>
    <w:basedOn w:val="a"/>
    <w:link w:val="afa"/>
    <w:uiPriority w:val="99"/>
    <w:semiHidden/>
    <w:rsid w:val="006B235C"/>
    <w:pPr>
      <w:widowControl/>
      <w:jc w:val="both"/>
    </w:pPr>
    <w:rPr>
      <w:rFonts w:ascii="Tahoma" w:hAnsi="Tahoma" w:cs="Tahoma"/>
      <w:color w:val="auto"/>
      <w:sz w:val="16"/>
      <w:szCs w:val="16"/>
      <w:lang w:eastAsia="en-US"/>
    </w:rPr>
  </w:style>
  <w:style w:type="character" w:customStyle="1" w:styleId="afa">
    <w:name w:val="Текст выноски Знак"/>
    <w:basedOn w:val="a0"/>
    <w:link w:val="af9"/>
    <w:uiPriority w:val="99"/>
    <w:semiHidden/>
    <w:locked/>
    <w:rsid w:val="006B235C"/>
    <w:rPr>
      <w:rFonts w:ascii="Tahoma" w:hAnsi="Tahoma" w:cs="Tahoma"/>
      <w:sz w:val="16"/>
      <w:szCs w:val="16"/>
      <w:lang w:val="x-none" w:eastAsia="en-US"/>
    </w:rPr>
  </w:style>
  <w:style w:type="paragraph" w:customStyle="1" w:styleId="afb">
    <w:name w:val="Знак Знак Знак Знак"/>
    <w:basedOn w:val="a"/>
    <w:uiPriority w:val="99"/>
    <w:rsid w:val="009E7D03"/>
    <w:pPr>
      <w:widowControl/>
    </w:pPr>
    <w:rPr>
      <w:rFonts w:ascii="Verdana" w:hAnsi="Verdana" w:cs="Verdana"/>
      <w:color w:val="auto"/>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Courier New"/>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color w:val="00000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a4">
    <w:name w:val="Сноска_"/>
    <w:basedOn w:val="a0"/>
    <w:link w:val="a5"/>
    <w:uiPriority w:val="99"/>
    <w:locked/>
    <w:rPr>
      <w:rFonts w:ascii="Times New Roman" w:hAnsi="Times New Roman" w:cs="Times New Roman"/>
      <w:b/>
      <w:bCs/>
      <w:sz w:val="19"/>
      <w:szCs w:val="19"/>
      <w:u w:val="none"/>
    </w:rPr>
  </w:style>
  <w:style w:type="character" w:customStyle="1" w:styleId="2">
    <w:name w:val="Сноска (2)_"/>
    <w:basedOn w:val="a0"/>
    <w:link w:val="20"/>
    <w:uiPriority w:val="99"/>
    <w:locked/>
    <w:rPr>
      <w:rFonts w:ascii="Times New Roman" w:hAnsi="Times New Roman" w:cs="Times New Roman"/>
      <w:sz w:val="23"/>
      <w:szCs w:val="23"/>
      <w:u w:val="none"/>
    </w:rPr>
  </w:style>
  <w:style w:type="character" w:customStyle="1" w:styleId="21">
    <w:name w:val="Заголовок №2_"/>
    <w:basedOn w:val="a0"/>
    <w:link w:val="22"/>
    <w:uiPriority w:val="99"/>
    <w:locked/>
    <w:rPr>
      <w:rFonts w:ascii="Times New Roman" w:hAnsi="Times New Roman" w:cs="Times New Roman"/>
      <w:b/>
      <w:bCs/>
      <w:sz w:val="26"/>
      <w:szCs w:val="26"/>
      <w:u w:val="none"/>
    </w:rPr>
  </w:style>
  <w:style w:type="character" w:customStyle="1" w:styleId="a6">
    <w:name w:val="Колонтитул_"/>
    <w:basedOn w:val="a0"/>
    <w:link w:val="1"/>
    <w:uiPriority w:val="99"/>
    <w:locked/>
    <w:rPr>
      <w:rFonts w:ascii="Times New Roman" w:hAnsi="Times New Roman" w:cs="Times New Roman"/>
      <w:b/>
      <w:bCs/>
      <w:sz w:val="21"/>
      <w:szCs w:val="21"/>
      <w:u w:val="none"/>
    </w:rPr>
  </w:style>
  <w:style w:type="character" w:customStyle="1" w:styleId="a7">
    <w:name w:val="Колонтитул"/>
    <w:basedOn w:val="a6"/>
    <w:uiPriority w:val="99"/>
    <w:rPr>
      <w:rFonts w:ascii="Times New Roman" w:hAnsi="Times New Roman" w:cs="Times New Roman"/>
      <w:b/>
      <w:bCs/>
      <w:sz w:val="21"/>
      <w:szCs w:val="21"/>
      <w:u w:val="none"/>
    </w:rPr>
  </w:style>
  <w:style w:type="character" w:customStyle="1" w:styleId="23">
    <w:name w:val="Основной текст (2)_"/>
    <w:basedOn w:val="a0"/>
    <w:link w:val="24"/>
    <w:uiPriority w:val="99"/>
    <w:locked/>
    <w:rPr>
      <w:rFonts w:ascii="Times New Roman" w:hAnsi="Times New Roman" w:cs="Times New Roman"/>
      <w:b/>
      <w:bCs/>
      <w:sz w:val="26"/>
      <w:szCs w:val="26"/>
      <w:u w:val="none"/>
    </w:rPr>
  </w:style>
  <w:style w:type="paragraph" w:styleId="a8">
    <w:name w:val="Body Text"/>
    <w:basedOn w:val="a"/>
    <w:link w:val="a9"/>
    <w:uiPriority w:val="99"/>
    <w:pPr>
      <w:shd w:val="clear" w:color="auto" w:fill="FFFFFF"/>
      <w:spacing w:before="360" w:after="300" w:line="240" w:lineRule="atLeast"/>
      <w:ind w:hanging="1280"/>
      <w:jc w:val="both"/>
    </w:pPr>
    <w:rPr>
      <w:rFonts w:ascii="Times New Roman" w:hAnsi="Times New Roman" w:cs="Times New Roman"/>
      <w:color w:val="auto"/>
      <w:sz w:val="23"/>
      <w:szCs w:val="23"/>
    </w:rPr>
  </w:style>
  <w:style w:type="character" w:customStyle="1" w:styleId="a9">
    <w:name w:val="Основной текст Знак"/>
    <w:basedOn w:val="a0"/>
    <w:link w:val="a8"/>
    <w:uiPriority w:val="99"/>
    <w:semiHidden/>
    <w:locked/>
    <w:rPr>
      <w:rFonts w:cs="Courier New"/>
      <w:color w:val="000000"/>
    </w:rPr>
  </w:style>
  <w:style w:type="character" w:customStyle="1" w:styleId="9pt">
    <w:name w:val="Основной текст + 9 pt"/>
    <w:aliases w:val="Полужирный"/>
    <w:basedOn w:val="23"/>
    <w:uiPriority w:val="99"/>
    <w:rPr>
      <w:rFonts w:ascii="Times New Roman" w:hAnsi="Times New Roman" w:cs="Times New Roman"/>
      <w:b/>
      <w:bCs/>
      <w:sz w:val="18"/>
      <w:szCs w:val="18"/>
      <w:u w:val="none"/>
    </w:rPr>
  </w:style>
  <w:style w:type="character" w:customStyle="1" w:styleId="12">
    <w:name w:val="Заголовок №1 (2)_"/>
    <w:basedOn w:val="a0"/>
    <w:link w:val="120"/>
    <w:uiPriority w:val="99"/>
    <w:locked/>
    <w:rPr>
      <w:rFonts w:ascii="Constantia" w:hAnsi="Constantia" w:cs="Constantia"/>
      <w:i/>
      <w:iCs/>
      <w:sz w:val="36"/>
      <w:szCs w:val="36"/>
      <w:u w:val="none"/>
    </w:rPr>
  </w:style>
  <w:style w:type="character" w:customStyle="1" w:styleId="10">
    <w:name w:val="Заголовок №1_"/>
    <w:basedOn w:val="a0"/>
    <w:link w:val="11"/>
    <w:uiPriority w:val="99"/>
    <w:locked/>
    <w:rPr>
      <w:rFonts w:ascii="Times New Roman" w:hAnsi="Times New Roman" w:cs="Times New Roman"/>
      <w:i/>
      <w:iCs/>
      <w:sz w:val="26"/>
      <w:szCs w:val="26"/>
      <w:u w:val="none"/>
    </w:rPr>
  </w:style>
  <w:style w:type="character" w:customStyle="1" w:styleId="3">
    <w:name w:val="Основной текст (3)_"/>
    <w:basedOn w:val="a0"/>
    <w:link w:val="30"/>
    <w:uiPriority w:val="99"/>
    <w:locked/>
    <w:rPr>
      <w:rFonts w:ascii="Times New Roman" w:hAnsi="Times New Roman" w:cs="Times New Roman"/>
      <w:b/>
      <w:bCs/>
      <w:sz w:val="23"/>
      <w:szCs w:val="23"/>
      <w:u w:val="none"/>
    </w:rPr>
  </w:style>
  <w:style w:type="character" w:customStyle="1" w:styleId="4">
    <w:name w:val="Основной текст (4)_"/>
    <w:basedOn w:val="a0"/>
    <w:link w:val="41"/>
    <w:uiPriority w:val="99"/>
    <w:locked/>
    <w:rPr>
      <w:rFonts w:ascii="Times New Roman" w:hAnsi="Times New Roman" w:cs="Times New Roman"/>
      <w:b/>
      <w:bCs/>
      <w:sz w:val="19"/>
      <w:szCs w:val="19"/>
      <w:u w:val="none"/>
    </w:rPr>
  </w:style>
  <w:style w:type="character" w:customStyle="1" w:styleId="4Exact">
    <w:name w:val="Основной текст (4) Exact"/>
    <w:basedOn w:val="a0"/>
    <w:uiPriority w:val="99"/>
    <w:rPr>
      <w:rFonts w:ascii="Times New Roman" w:hAnsi="Times New Roman" w:cs="Times New Roman"/>
      <w:b/>
      <w:bCs/>
      <w:spacing w:val="-7"/>
      <w:sz w:val="18"/>
      <w:szCs w:val="18"/>
      <w:u w:val="none"/>
    </w:rPr>
  </w:style>
  <w:style w:type="character" w:customStyle="1" w:styleId="40">
    <w:name w:val="Основной текст (4)"/>
    <w:basedOn w:val="4"/>
    <w:uiPriority w:val="99"/>
    <w:rPr>
      <w:rFonts w:ascii="Times New Roman" w:hAnsi="Times New Roman" w:cs="Times New Roman"/>
      <w:b/>
      <w:bCs/>
      <w:sz w:val="19"/>
      <w:szCs w:val="19"/>
      <w:u w:val="single"/>
    </w:rPr>
  </w:style>
  <w:style w:type="character" w:customStyle="1" w:styleId="411">
    <w:name w:val="Основной текст (4) + 11"/>
    <w:aliases w:val="5 pt,Не полужирный"/>
    <w:basedOn w:val="4"/>
    <w:uiPriority w:val="99"/>
    <w:rPr>
      <w:rFonts w:ascii="Times New Roman" w:hAnsi="Times New Roman" w:cs="Times New Roman"/>
      <w:b/>
      <w:bCs/>
      <w:sz w:val="23"/>
      <w:szCs w:val="23"/>
      <w:u w:val="none"/>
    </w:rPr>
  </w:style>
  <w:style w:type="character" w:customStyle="1" w:styleId="9">
    <w:name w:val="Основной текст + 9"/>
    <w:aliases w:val="5 pt4,Полужирный3"/>
    <w:basedOn w:val="23"/>
    <w:uiPriority w:val="99"/>
    <w:rPr>
      <w:rFonts w:ascii="Times New Roman" w:hAnsi="Times New Roman" w:cs="Times New Roman"/>
      <w:b/>
      <w:bCs/>
      <w:sz w:val="19"/>
      <w:szCs w:val="19"/>
      <w:u w:val="none"/>
    </w:rPr>
  </w:style>
  <w:style w:type="character" w:customStyle="1" w:styleId="5">
    <w:name w:val="Основной текст (5)_"/>
    <w:basedOn w:val="a0"/>
    <w:link w:val="50"/>
    <w:uiPriority w:val="99"/>
    <w:locked/>
    <w:rPr>
      <w:rFonts w:ascii="Times New Roman" w:hAnsi="Times New Roman" w:cs="Times New Roman"/>
      <w:sz w:val="20"/>
      <w:szCs w:val="20"/>
      <w:u w:val="none"/>
    </w:rPr>
  </w:style>
  <w:style w:type="character" w:customStyle="1" w:styleId="91">
    <w:name w:val="Основной текст + 91"/>
    <w:aliases w:val="5 pt3,Полужирный2"/>
    <w:basedOn w:val="23"/>
    <w:uiPriority w:val="99"/>
    <w:rPr>
      <w:rFonts w:ascii="Times New Roman" w:hAnsi="Times New Roman" w:cs="Times New Roman"/>
      <w:b/>
      <w:bCs/>
      <w:sz w:val="19"/>
      <w:szCs w:val="19"/>
      <w:u w:val="none"/>
    </w:rPr>
  </w:style>
  <w:style w:type="character" w:customStyle="1" w:styleId="4pt">
    <w:name w:val="Основной текст + 4 pt"/>
    <w:basedOn w:val="23"/>
    <w:uiPriority w:val="99"/>
    <w:rPr>
      <w:rFonts w:ascii="Times New Roman" w:hAnsi="Times New Roman" w:cs="Times New Roman"/>
      <w:b/>
      <w:bCs/>
      <w:sz w:val="8"/>
      <w:szCs w:val="8"/>
      <w:u w:val="none"/>
    </w:rPr>
  </w:style>
  <w:style w:type="character" w:customStyle="1" w:styleId="aa">
    <w:name w:val="Оглавление_"/>
    <w:basedOn w:val="a0"/>
    <w:link w:val="ab"/>
    <w:uiPriority w:val="99"/>
    <w:locked/>
    <w:rPr>
      <w:rFonts w:ascii="Times New Roman" w:hAnsi="Times New Roman" w:cs="Times New Roman"/>
      <w:sz w:val="23"/>
      <w:szCs w:val="23"/>
      <w:u w:val="none"/>
    </w:rPr>
  </w:style>
  <w:style w:type="character" w:customStyle="1" w:styleId="25">
    <w:name w:val="Оглавление (2)_"/>
    <w:basedOn w:val="a0"/>
    <w:link w:val="26"/>
    <w:uiPriority w:val="99"/>
    <w:locked/>
    <w:rPr>
      <w:rFonts w:ascii="Times New Roman" w:hAnsi="Times New Roman" w:cs="Times New Roman"/>
      <w:sz w:val="20"/>
      <w:szCs w:val="20"/>
      <w:u w:val="none"/>
    </w:rPr>
  </w:style>
  <w:style w:type="character" w:customStyle="1" w:styleId="2FranklinGothicDemi">
    <w:name w:val="Оглавление (2) + Franklin Gothic Demi"/>
    <w:aliases w:val="12 pt"/>
    <w:basedOn w:val="25"/>
    <w:uiPriority w:val="99"/>
    <w:rPr>
      <w:rFonts w:ascii="Franklin Gothic Demi" w:hAnsi="Franklin Gothic Demi" w:cs="Franklin Gothic Demi"/>
      <w:sz w:val="24"/>
      <w:szCs w:val="24"/>
      <w:u w:val="none"/>
    </w:rPr>
  </w:style>
  <w:style w:type="character" w:customStyle="1" w:styleId="4pt0">
    <w:name w:val="Оглавление + 4 pt"/>
    <w:aliases w:val="Курсив"/>
    <w:basedOn w:val="aa"/>
    <w:uiPriority w:val="99"/>
    <w:rPr>
      <w:rFonts w:ascii="Times New Roman" w:hAnsi="Times New Roman" w:cs="Times New Roman"/>
      <w:i/>
      <w:iCs/>
      <w:sz w:val="8"/>
      <w:szCs w:val="8"/>
      <w:u w:val="none"/>
    </w:rPr>
  </w:style>
  <w:style w:type="character" w:customStyle="1" w:styleId="Exact">
    <w:name w:val="Основной текст Exact"/>
    <w:basedOn w:val="a0"/>
    <w:uiPriority w:val="99"/>
    <w:rPr>
      <w:rFonts w:ascii="Times New Roman" w:hAnsi="Times New Roman" w:cs="Times New Roman"/>
      <w:spacing w:val="-3"/>
      <w:sz w:val="21"/>
      <w:szCs w:val="21"/>
      <w:u w:val="none"/>
    </w:rPr>
  </w:style>
  <w:style w:type="character" w:customStyle="1" w:styleId="7Exact">
    <w:name w:val="Основной текст (7) Exact"/>
    <w:basedOn w:val="a0"/>
    <w:link w:val="7"/>
    <w:uiPriority w:val="99"/>
    <w:locked/>
    <w:rPr>
      <w:rFonts w:ascii="Calibri" w:hAnsi="Calibri" w:cs="Calibri"/>
      <w:b/>
      <w:bCs/>
      <w:spacing w:val="2"/>
      <w:sz w:val="17"/>
      <w:szCs w:val="17"/>
      <w:u w:val="none"/>
    </w:rPr>
  </w:style>
  <w:style w:type="character" w:customStyle="1" w:styleId="4111">
    <w:name w:val="Основной текст (4) + 111"/>
    <w:aliases w:val="5 pt2,Не полужирный1"/>
    <w:basedOn w:val="4"/>
    <w:uiPriority w:val="99"/>
    <w:rPr>
      <w:rFonts w:ascii="Times New Roman" w:hAnsi="Times New Roman" w:cs="Times New Roman"/>
      <w:b/>
      <w:bCs/>
      <w:sz w:val="23"/>
      <w:szCs w:val="23"/>
      <w:u w:val="single"/>
    </w:rPr>
  </w:style>
  <w:style w:type="character" w:customStyle="1" w:styleId="ac">
    <w:name w:val="Подпись к таблице_"/>
    <w:basedOn w:val="a0"/>
    <w:link w:val="ad"/>
    <w:uiPriority w:val="99"/>
    <w:locked/>
    <w:rPr>
      <w:rFonts w:ascii="Times New Roman" w:hAnsi="Times New Roman" w:cs="Times New Roman"/>
      <w:sz w:val="23"/>
      <w:szCs w:val="23"/>
      <w:u w:val="none"/>
    </w:rPr>
  </w:style>
  <w:style w:type="character" w:customStyle="1" w:styleId="90">
    <w:name w:val="Подпись к таблице + 9"/>
    <w:aliases w:val="5 pt1,Полужирный1"/>
    <w:basedOn w:val="ac"/>
    <w:uiPriority w:val="99"/>
    <w:rPr>
      <w:rFonts w:ascii="Times New Roman" w:hAnsi="Times New Roman" w:cs="Times New Roman"/>
      <w:b/>
      <w:bCs/>
      <w:sz w:val="19"/>
      <w:szCs w:val="19"/>
      <w:u w:val="none"/>
    </w:rPr>
  </w:style>
  <w:style w:type="character" w:customStyle="1" w:styleId="6">
    <w:name w:val="Основной текст (6)_"/>
    <w:basedOn w:val="a0"/>
    <w:link w:val="60"/>
    <w:uiPriority w:val="99"/>
    <w:locked/>
    <w:rPr>
      <w:rFonts w:ascii="Times New Roman" w:hAnsi="Times New Roman" w:cs="Times New Roman"/>
      <w:b/>
      <w:bCs/>
      <w:i/>
      <w:iCs/>
      <w:sz w:val="19"/>
      <w:szCs w:val="19"/>
      <w:u w:val="none"/>
    </w:rPr>
  </w:style>
  <w:style w:type="paragraph" w:customStyle="1" w:styleId="a5">
    <w:name w:val="Сноска"/>
    <w:basedOn w:val="a"/>
    <w:link w:val="a4"/>
    <w:uiPriority w:val="99"/>
    <w:pPr>
      <w:shd w:val="clear" w:color="auto" w:fill="FFFFFF"/>
      <w:spacing w:line="230" w:lineRule="exact"/>
      <w:jc w:val="both"/>
    </w:pPr>
    <w:rPr>
      <w:rFonts w:ascii="Times New Roman" w:hAnsi="Times New Roman" w:cs="Times New Roman"/>
      <w:b/>
      <w:bCs/>
      <w:color w:val="auto"/>
      <w:sz w:val="19"/>
      <w:szCs w:val="19"/>
    </w:rPr>
  </w:style>
  <w:style w:type="paragraph" w:customStyle="1" w:styleId="20">
    <w:name w:val="Сноска (2)"/>
    <w:basedOn w:val="a"/>
    <w:link w:val="2"/>
    <w:uiPriority w:val="99"/>
    <w:pPr>
      <w:shd w:val="clear" w:color="auto" w:fill="FFFFFF"/>
      <w:spacing w:before="480" w:after="540" w:line="240" w:lineRule="atLeast"/>
      <w:jc w:val="right"/>
    </w:pPr>
    <w:rPr>
      <w:rFonts w:ascii="Times New Roman" w:hAnsi="Times New Roman" w:cs="Times New Roman"/>
      <w:color w:val="auto"/>
      <w:sz w:val="23"/>
      <w:szCs w:val="23"/>
    </w:rPr>
  </w:style>
  <w:style w:type="paragraph" w:customStyle="1" w:styleId="22">
    <w:name w:val="Заголовок №2"/>
    <w:basedOn w:val="a"/>
    <w:link w:val="21"/>
    <w:uiPriority w:val="99"/>
    <w:pPr>
      <w:shd w:val="clear" w:color="auto" w:fill="FFFFFF"/>
      <w:spacing w:after="600" w:line="322" w:lineRule="exact"/>
      <w:ind w:hanging="1260"/>
      <w:jc w:val="center"/>
      <w:outlineLvl w:val="1"/>
    </w:pPr>
    <w:rPr>
      <w:rFonts w:ascii="Times New Roman" w:hAnsi="Times New Roman" w:cs="Times New Roman"/>
      <w:b/>
      <w:bCs/>
      <w:color w:val="auto"/>
      <w:sz w:val="26"/>
      <w:szCs w:val="26"/>
    </w:rPr>
  </w:style>
  <w:style w:type="paragraph" w:customStyle="1" w:styleId="1">
    <w:name w:val="Колонтитул1"/>
    <w:basedOn w:val="a"/>
    <w:link w:val="a6"/>
    <w:uiPriority w:val="99"/>
    <w:pPr>
      <w:shd w:val="clear" w:color="auto" w:fill="FFFFFF"/>
      <w:spacing w:line="240" w:lineRule="atLeast"/>
    </w:pPr>
    <w:rPr>
      <w:rFonts w:ascii="Times New Roman" w:hAnsi="Times New Roman" w:cs="Times New Roman"/>
      <w:b/>
      <w:bCs/>
      <w:color w:val="auto"/>
      <w:sz w:val="21"/>
      <w:szCs w:val="21"/>
    </w:rPr>
  </w:style>
  <w:style w:type="paragraph" w:customStyle="1" w:styleId="24">
    <w:name w:val="Основной текст (2)"/>
    <w:basedOn w:val="a"/>
    <w:link w:val="23"/>
    <w:uiPriority w:val="99"/>
    <w:pPr>
      <w:shd w:val="clear" w:color="auto" w:fill="FFFFFF"/>
      <w:spacing w:before="540" w:after="180" w:line="322" w:lineRule="exact"/>
    </w:pPr>
    <w:rPr>
      <w:rFonts w:ascii="Times New Roman" w:hAnsi="Times New Roman" w:cs="Times New Roman"/>
      <w:b/>
      <w:bCs/>
      <w:color w:val="auto"/>
      <w:sz w:val="26"/>
      <w:szCs w:val="26"/>
    </w:rPr>
  </w:style>
  <w:style w:type="paragraph" w:customStyle="1" w:styleId="120">
    <w:name w:val="Заголовок №1 (2)"/>
    <w:basedOn w:val="a"/>
    <w:link w:val="12"/>
    <w:uiPriority w:val="99"/>
    <w:pPr>
      <w:shd w:val="clear" w:color="auto" w:fill="FFFFFF"/>
      <w:spacing w:before="300" w:after="300" w:line="240" w:lineRule="atLeast"/>
      <w:jc w:val="center"/>
      <w:outlineLvl w:val="0"/>
    </w:pPr>
    <w:rPr>
      <w:rFonts w:ascii="Constantia" w:hAnsi="Constantia" w:cs="Constantia"/>
      <w:i/>
      <w:iCs/>
      <w:color w:val="auto"/>
      <w:sz w:val="36"/>
      <w:szCs w:val="36"/>
    </w:rPr>
  </w:style>
  <w:style w:type="paragraph" w:customStyle="1" w:styleId="11">
    <w:name w:val="Заголовок №1"/>
    <w:basedOn w:val="a"/>
    <w:link w:val="10"/>
    <w:uiPriority w:val="99"/>
    <w:pPr>
      <w:shd w:val="clear" w:color="auto" w:fill="FFFFFF"/>
      <w:spacing w:before="300" w:after="300" w:line="240" w:lineRule="atLeast"/>
      <w:jc w:val="center"/>
      <w:outlineLvl w:val="0"/>
    </w:pPr>
    <w:rPr>
      <w:rFonts w:ascii="Times New Roman" w:hAnsi="Times New Roman" w:cs="Times New Roman"/>
      <w:i/>
      <w:iCs/>
      <w:color w:val="auto"/>
      <w:sz w:val="26"/>
      <w:szCs w:val="26"/>
    </w:rPr>
  </w:style>
  <w:style w:type="paragraph" w:customStyle="1" w:styleId="30">
    <w:name w:val="Основной текст (3)"/>
    <w:basedOn w:val="a"/>
    <w:link w:val="3"/>
    <w:uiPriority w:val="99"/>
    <w:pPr>
      <w:shd w:val="clear" w:color="auto" w:fill="FFFFFF"/>
      <w:spacing w:before="240" w:after="780" w:line="298" w:lineRule="exact"/>
      <w:jc w:val="center"/>
    </w:pPr>
    <w:rPr>
      <w:rFonts w:ascii="Times New Roman" w:hAnsi="Times New Roman" w:cs="Times New Roman"/>
      <w:b/>
      <w:bCs/>
      <w:color w:val="auto"/>
      <w:sz w:val="23"/>
      <w:szCs w:val="23"/>
    </w:rPr>
  </w:style>
  <w:style w:type="paragraph" w:customStyle="1" w:styleId="41">
    <w:name w:val="Основной текст (4)1"/>
    <w:basedOn w:val="a"/>
    <w:link w:val="4"/>
    <w:uiPriority w:val="99"/>
    <w:pPr>
      <w:shd w:val="clear" w:color="auto" w:fill="FFFFFF"/>
      <w:spacing w:before="60" w:after="300" w:line="538" w:lineRule="exact"/>
      <w:ind w:hanging="1280"/>
    </w:pPr>
    <w:rPr>
      <w:rFonts w:ascii="Times New Roman" w:hAnsi="Times New Roman" w:cs="Times New Roman"/>
      <w:b/>
      <w:bCs/>
      <w:color w:val="auto"/>
      <w:sz w:val="19"/>
      <w:szCs w:val="19"/>
    </w:rPr>
  </w:style>
  <w:style w:type="paragraph" w:customStyle="1" w:styleId="50">
    <w:name w:val="Основной текст (5)"/>
    <w:basedOn w:val="a"/>
    <w:link w:val="5"/>
    <w:uiPriority w:val="99"/>
    <w:pPr>
      <w:shd w:val="clear" w:color="auto" w:fill="FFFFFF"/>
      <w:spacing w:before="60" w:line="254" w:lineRule="exact"/>
      <w:jc w:val="both"/>
    </w:pPr>
    <w:rPr>
      <w:rFonts w:ascii="Times New Roman" w:hAnsi="Times New Roman" w:cs="Times New Roman"/>
      <w:color w:val="auto"/>
      <w:sz w:val="20"/>
      <w:szCs w:val="20"/>
    </w:rPr>
  </w:style>
  <w:style w:type="paragraph" w:customStyle="1" w:styleId="ab">
    <w:name w:val="Оглавление"/>
    <w:basedOn w:val="a"/>
    <w:link w:val="aa"/>
    <w:uiPriority w:val="99"/>
    <w:pPr>
      <w:shd w:val="clear" w:color="auto" w:fill="FFFFFF"/>
      <w:spacing w:before="600" w:after="360" w:line="240" w:lineRule="atLeast"/>
      <w:jc w:val="both"/>
    </w:pPr>
    <w:rPr>
      <w:rFonts w:ascii="Times New Roman" w:hAnsi="Times New Roman" w:cs="Times New Roman"/>
      <w:color w:val="auto"/>
      <w:sz w:val="23"/>
      <w:szCs w:val="23"/>
    </w:rPr>
  </w:style>
  <w:style w:type="paragraph" w:customStyle="1" w:styleId="26">
    <w:name w:val="Оглавление (2)"/>
    <w:basedOn w:val="a"/>
    <w:link w:val="25"/>
    <w:uiPriority w:val="99"/>
    <w:pPr>
      <w:shd w:val="clear" w:color="auto" w:fill="FFFFFF"/>
      <w:spacing w:after="240" w:line="278" w:lineRule="exact"/>
      <w:jc w:val="both"/>
    </w:pPr>
    <w:rPr>
      <w:rFonts w:ascii="Times New Roman" w:hAnsi="Times New Roman" w:cs="Times New Roman"/>
      <w:color w:val="auto"/>
      <w:sz w:val="20"/>
      <w:szCs w:val="20"/>
    </w:rPr>
  </w:style>
  <w:style w:type="paragraph" w:customStyle="1" w:styleId="7">
    <w:name w:val="Основной текст (7)"/>
    <w:basedOn w:val="a"/>
    <w:link w:val="7Exact"/>
    <w:uiPriority w:val="99"/>
    <w:pPr>
      <w:shd w:val="clear" w:color="auto" w:fill="FFFFFF"/>
      <w:spacing w:line="264" w:lineRule="exact"/>
      <w:jc w:val="center"/>
    </w:pPr>
    <w:rPr>
      <w:rFonts w:ascii="Calibri" w:hAnsi="Calibri" w:cs="Calibri"/>
      <w:b/>
      <w:bCs/>
      <w:color w:val="auto"/>
      <w:spacing w:val="2"/>
      <w:sz w:val="17"/>
      <w:szCs w:val="17"/>
    </w:rPr>
  </w:style>
  <w:style w:type="paragraph" w:customStyle="1" w:styleId="ad">
    <w:name w:val="Подпись к таблице"/>
    <w:basedOn w:val="a"/>
    <w:link w:val="ac"/>
    <w:uiPriority w:val="99"/>
    <w:pPr>
      <w:shd w:val="clear" w:color="auto" w:fill="FFFFFF"/>
      <w:spacing w:line="269" w:lineRule="exact"/>
      <w:ind w:firstLine="3480"/>
    </w:pPr>
    <w:rPr>
      <w:rFonts w:ascii="Times New Roman" w:hAnsi="Times New Roman" w:cs="Times New Roman"/>
      <w:color w:val="auto"/>
      <w:sz w:val="23"/>
      <w:szCs w:val="23"/>
    </w:rPr>
  </w:style>
  <w:style w:type="paragraph" w:customStyle="1" w:styleId="60">
    <w:name w:val="Основной текст (6)"/>
    <w:basedOn w:val="a"/>
    <w:link w:val="6"/>
    <w:uiPriority w:val="99"/>
    <w:pPr>
      <w:shd w:val="clear" w:color="auto" w:fill="FFFFFF"/>
      <w:spacing w:before="1320" w:line="240" w:lineRule="atLeast"/>
      <w:jc w:val="both"/>
    </w:pPr>
    <w:rPr>
      <w:rFonts w:ascii="Times New Roman" w:hAnsi="Times New Roman" w:cs="Times New Roman"/>
      <w:b/>
      <w:bCs/>
      <w:i/>
      <w:iCs/>
      <w:color w:val="auto"/>
      <w:sz w:val="19"/>
      <w:szCs w:val="19"/>
    </w:rPr>
  </w:style>
  <w:style w:type="paragraph" w:styleId="ae">
    <w:name w:val="header"/>
    <w:basedOn w:val="a"/>
    <w:link w:val="af"/>
    <w:uiPriority w:val="99"/>
    <w:semiHidden/>
    <w:unhideWhenUsed/>
    <w:rsid w:val="00EC5CF4"/>
    <w:pPr>
      <w:tabs>
        <w:tab w:val="center" w:pos="4677"/>
        <w:tab w:val="right" w:pos="9355"/>
      </w:tabs>
    </w:pPr>
  </w:style>
  <w:style w:type="character" w:customStyle="1" w:styleId="af">
    <w:name w:val="Верхний колонтитул Знак"/>
    <w:basedOn w:val="a0"/>
    <w:link w:val="ae"/>
    <w:uiPriority w:val="99"/>
    <w:semiHidden/>
    <w:locked/>
    <w:rsid w:val="00EC5CF4"/>
    <w:rPr>
      <w:rFonts w:cs="Times New Roman"/>
      <w:color w:val="000000"/>
    </w:rPr>
  </w:style>
  <w:style w:type="paragraph" w:styleId="af0">
    <w:name w:val="footer"/>
    <w:basedOn w:val="a"/>
    <w:link w:val="af1"/>
    <w:uiPriority w:val="99"/>
    <w:semiHidden/>
    <w:unhideWhenUsed/>
    <w:rsid w:val="00EC5CF4"/>
    <w:pPr>
      <w:tabs>
        <w:tab w:val="center" w:pos="4677"/>
        <w:tab w:val="right" w:pos="9355"/>
      </w:tabs>
    </w:pPr>
  </w:style>
  <w:style w:type="character" w:customStyle="1" w:styleId="af1">
    <w:name w:val="Нижний колонтитул Знак"/>
    <w:basedOn w:val="a0"/>
    <w:link w:val="af0"/>
    <w:uiPriority w:val="99"/>
    <w:semiHidden/>
    <w:locked/>
    <w:rsid w:val="00EC5CF4"/>
    <w:rPr>
      <w:rFonts w:cs="Times New Roman"/>
      <w:color w:val="000000"/>
    </w:rPr>
  </w:style>
  <w:style w:type="paragraph" w:styleId="af2">
    <w:name w:val="footnote text"/>
    <w:basedOn w:val="a"/>
    <w:link w:val="af3"/>
    <w:uiPriority w:val="99"/>
    <w:semiHidden/>
    <w:rsid w:val="009734E1"/>
    <w:pPr>
      <w:widowControl/>
      <w:autoSpaceDE w:val="0"/>
      <w:autoSpaceDN w:val="0"/>
    </w:pPr>
    <w:rPr>
      <w:rFonts w:ascii="Times New Roman" w:hAnsi="Times New Roman" w:cs="Times New Roman"/>
      <w:color w:val="auto"/>
      <w:sz w:val="20"/>
      <w:szCs w:val="20"/>
    </w:rPr>
  </w:style>
  <w:style w:type="character" w:customStyle="1" w:styleId="af3">
    <w:name w:val="Текст сноски Знак"/>
    <w:basedOn w:val="a0"/>
    <w:link w:val="af2"/>
    <w:uiPriority w:val="99"/>
    <w:semiHidden/>
    <w:locked/>
    <w:rsid w:val="009734E1"/>
    <w:rPr>
      <w:rFonts w:ascii="Times New Roman" w:hAnsi="Times New Roman" w:cs="Times New Roman"/>
      <w:sz w:val="20"/>
      <w:szCs w:val="20"/>
    </w:rPr>
  </w:style>
  <w:style w:type="character" w:styleId="af4">
    <w:name w:val="footnote reference"/>
    <w:basedOn w:val="a0"/>
    <w:uiPriority w:val="99"/>
    <w:semiHidden/>
    <w:rsid w:val="009734E1"/>
    <w:rPr>
      <w:rFonts w:cs="Times New Roman"/>
      <w:vertAlign w:val="superscript"/>
    </w:rPr>
  </w:style>
  <w:style w:type="paragraph" w:styleId="af5">
    <w:name w:val="Body Text Indent"/>
    <w:basedOn w:val="a"/>
    <w:link w:val="af6"/>
    <w:uiPriority w:val="99"/>
    <w:semiHidden/>
    <w:unhideWhenUsed/>
    <w:rsid w:val="006A6FA4"/>
    <w:pPr>
      <w:spacing w:after="120"/>
      <w:ind w:left="283"/>
    </w:pPr>
  </w:style>
  <w:style w:type="character" w:customStyle="1" w:styleId="af6">
    <w:name w:val="Основной текст с отступом Знак"/>
    <w:basedOn w:val="a0"/>
    <w:link w:val="af5"/>
    <w:uiPriority w:val="99"/>
    <w:semiHidden/>
    <w:locked/>
    <w:rsid w:val="006A6FA4"/>
    <w:rPr>
      <w:rFonts w:cs="Times New Roman"/>
      <w:color w:val="000000"/>
    </w:rPr>
  </w:style>
  <w:style w:type="paragraph" w:styleId="af7">
    <w:name w:val="List Paragraph"/>
    <w:basedOn w:val="a"/>
    <w:uiPriority w:val="34"/>
    <w:qFormat/>
    <w:rsid w:val="006A6FA4"/>
    <w:pPr>
      <w:ind w:left="708"/>
    </w:pPr>
  </w:style>
  <w:style w:type="paragraph" w:customStyle="1" w:styleId="ConsPlusNonformat">
    <w:name w:val="ConsPlusNonformat"/>
    <w:rsid w:val="001C230A"/>
    <w:pPr>
      <w:widowControl w:val="0"/>
      <w:autoSpaceDE w:val="0"/>
      <w:autoSpaceDN w:val="0"/>
      <w:adjustRightInd w:val="0"/>
    </w:pPr>
    <w:rPr>
      <w:sz w:val="20"/>
      <w:szCs w:val="20"/>
    </w:rPr>
  </w:style>
  <w:style w:type="paragraph" w:customStyle="1" w:styleId="af8">
    <w:name w:val="Таблицы (моноширинный)"/>
    <w:basedOn w:val="a"/>
    <w:next w:val="a"/>
    <w:rsid w:val="001C230A"/>
    <w:pPr>
      <w:autoSpaceDE w:val="0"/>
      <w:autoSpaceDN w:val="0"/>
      <w:adjustRightInd w:val="0"/>
      <w:jc w:val="both"/>
    </w:pPr>
    <w:rPr>
      <w:color w:val="auto"/>
    </w:rPr>
  </w:style>
  <w:style w:type="paragraph" w:styleId="af9">
    <w:name w:val="Balloon Text"/>
    <w:basedOn w:val="a"/>
    <w:link w:val="afa"/>
    <w:uiPriority w:val="99"/>
    <w:semiHidden/>
    <w:rsid w:val="006B235C"/>
    <w:pPr>
      <w:widowControl/>
      <w:jc w:val="both"/>
    </w:pPr>
    <w:rPr>
      <w:rFonts w:ascii="Tahoma" w:hAnsi="Tahoma" w:cs="Tahoma"/>
      <w:color w:val="auto"/>
      <w:sz w:val="16"/>
      <w:szCs w:val="16"/>
      <w:lang w:eastAsia="en-US"/>
    </w:rPr>
  </w:style>
  <w:style w:type="character" w:customStyle="1" w:styleId="afa">
    <w:name w:val="Текст выноски Знак"/>
    <w:basedOn w:val="a0"/>
    <w:link w:val="af9"/>
    <w:uiPriority w:val="99"/>
    <w:semiHidden/>
    <w:locked/>
    <w:rsid w:val="006B235C"/>
    <w:rPr>
      <w:rFonts w:ascii="Tahoma" w:hAnsi="Tahoma" w:cs="Tahoma"/>
      <w:sz w:val="16"/>
      <w:szCs w:val="16"/>
      <w:lang w:val="x-none" w:eastAsia="en-US"/>
    </w:rPr>
  </w:style>
  <w:style w:type="paragraph" w:customStyle="1" w:styleId="afb">
    <w:name w:val="Знак Знак Знак Знак"/>
    <w:basedOn w:val="a"/>
    <w:uiPriority w:val="99"/>
    <w:rsid w:val="009E7D03"/>
    <w:pPr>
      <w:widowControl/>
    </w:pPr>
    <w:rPr>
      <w:rFonts w:ascii="Verdana" w:hAnsi="Verdana" w:cs="Verdan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ura-r04.gosweb.gosuslugi.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tura-r04.gosweb.gosuslugi.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ura-r04.gosweb.gosuslugi.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adm.tura@bk.ru"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93A9F8-F807-47A0-8BCC-2BA7DC899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13361</Words>
  <Characters>76163</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20.12.2021_56201-ˆ˝_14.pdf</vt:lpstr>
    </vt:vector>
  </TitlesOfParts>
  <Company/>
  <LinksUpToDate>false</LinksUpToDate>
  <CharactersWithSpaces>89346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20.12.2021_56201-ˆ˝_14.pdf</dc:title>
  <dc:creator>_=B&gt;=</dc:creator>
  <cp:lastModifiedBy>Удыгир Т.А. (МСУ Общий отдел)</cp:lastModifiedBy>
  <cp:revision>2</cp:revision>
  <cp:lastPrinted>2023-08-21T08:17:00Z</cp:lastPrinted>
  <dcterms:created xsi:type="dcterms:W3CDTF">2023-08-28T03:34:00Z</dcterms:created>
  <dcterms:modified xsi:type="dcterms:W3CDTF">2023-08-28T03:34:00Z</dcterms:modified>
</cp:coreProperties>
</file>